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151"/>
        <w:shd w:val="clear" w:color="auto" w:fill="auto"/>
        <w:tabs>
          <w:tab w:val="left" w:pos="822"/>
        </w:tabs>
        <w:spacing w:after="0" w:line="240" w:lineRule="auto"/>
        <w:ind w:right="23" w:firstLine="0"/>
        <w:rPr>
          <w:sz w:val="28"/>
          <w:szCs w:val="28"/>
        </w:rPr>
      </w:pPr>
      <w:bookmarkStart w:id="0" w:name="_GoBack"/>
      <w:bookmarkEnd w:id="0"/>
    </w:p>
    <w:p>
      <w:pPr>
        <w:pStyle w:val="152"/>
        <w:spacing w:line="28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Анкета участника конкурса</w:t>
      </w:r>
    </w:p>
    <w:p>
      <w:pPr>
        <w:pStyle w:val="152"/>
        <w:spacing w:line="280" w:lineRule="exact"/>
        <w:ind w:firstLine="357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«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Лучшая разноформатная торговля в Новгородской области 2024 года</w:t>
      </w:r>
      <w:r>
        <w:rPr>
          <w:rFonts w:ascii="Times New Roman" w:hAnsi="Times New Roman" w:cs="Times New Roman"/>
          <w:b/>
          <w:sz w:val="28"/>
        </w:rPr>
        <w:t>»</w:t>
      </w:r>
    </w:p>
    <w:p>
      <w:pPr>
        <w:pStyle w:val="153"/>
        <w:shd w:val="clear" w:color="auto" w:fill="auto"/>
        <w:spacing w:before="0" w:after="0" w:line="240" w:lineRule="auto"/>
        <w:ind w:right="100"/>
        <w:jc w:val="center"/>
        <w:rPr>
          <w:sz w:val="28"/>
          <w:szCs w:val="28"/>
        </w:rPr>
      </w:pP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t>________________________________________________________</w:t>
      </w:r>
    </w:p>
    <w:p>
      <w:pPr>
        <w:pStyle w:val="153"/>
        <w:shd w:val="clear" w:color="auto" w:fill="auto"/>
        <w:spacing w:before="0" w:after="0" w:line="240" w:lineRule="exact"/>
        <w:ind w:right="102"/>
        <w:jc w:val="center"/>
        <w:rPr>
          <w:sz w:val="24"/>
          <w:szCs w:val="24"/>
        </w:rPr>
      </w:pPr>
      <w:r>
        <w:rPr>
          <w:sz w:val="24"/>
          <w:szCs w:val="24"/>
        </w:rPr>
        <w:t>(полное название юридического лица или индивидуального предпринимателя)</w:t>
      </w:r>
    </w:p>
    <w:p>
      <w:pPr>
        <w:pStyle w:val="153"/>
        <w:shd w:val="clear" w:color="auto" w:fill="auto"/>
        <w:spacing w:before="0" w:after="0" w:line="240" w:lineRule="exact"/>
        <w:ind w:right="102"/>
        <w:jc w:val="center"/>
        <w:rPr>
          <w:sz w:val="24"/>
          <w:szCs w:val="24"/>
        </w:rPr>
      </w:pPr>
    </w:p>
    <w:p>
      <w:pPr>
        <w:pStyle w:val="151"/>
        <w:shd w:val="clear" w:color="auto" w:fill="auto"/>
        <w:tabs>
          <w:tab w:val="left" w:pos="1017"/>
        </w:tabs>
        <w:spacing w:after="0" w:line="280" w:lineRule="exact"/>
        <w:ind w:firstLine="0"/>
        <w:jc w:val="center"/>
        <w:rPr>
          <w:sz w:val="24"/>
          <w:szCs w:val="24"/>
        </w:rPr>
      </w:pPr>
      <w:r>
        <w:rPr>
          <w:b/>
          <w:sz w:val="28"/>
          <w:szCs w:val="28"/>
        </w:rPr>
        <w:t xml:space="preserve">в номинации </w:t>
      </w:r>
      <w:r>
        <w:rPr>
          <w:sz w:val="24"/>
          <w:szCs w:val="24"/>
        </w:rPr>
        <w:t>_________________________________________________</w:t>
      </w:r>
    </w:p>
    <w:p>
      <w:pPr>
        <w:pStyle w:val="151"/>
        <w:shd w:val="clear" w:color="auto" w:fill="auto"/>
        <w:tabs>
          <w:tab w:val="left" w:pos="822"/>
        </w:tabs>
        <w:spacing w:after="0" w:line="280" w:lineRule="exact"/>
        <w:ind w:right="23" w:firstLine="0"/>
        <w:rPr>
          <w:sz w:val="28"/>
          <w:szCs w:val="28"/>
        </w:rPr>
      </w:pPr>
    </w:p>
    <w:tbl>
      <w:tblPr>
        <w:tblStyle w:val="118"/>
        <w:tblW w:w="0" w:type="auto"/>
        <w:tblInd w:w="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"/>
        <w:gridCol w:w="5045"/>
        <w:gridCol w:w="25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" w:type="dxa"/>
          </w:tcPr>
          <w:p>
            <w:pPr>
              <w:pStyle w:val="151"/>
              <w:shd w:val="clear" w:color="auto" w:fill="auto"/>
              <w:tabs>
                <w:tab w:val="left" w:pos="822"/>
              </w:tabs>
              <w:spacing w:after="0" w:line="280" w:lineRule="exact"/>
              <w:ind w:right="23" w:firstLine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5840" w:type="dxa"/>
          </w:tcPr>
          <w:p>
            <w:pPr>
              <w:pStyle w:val="151"/>
              <w:shd w:val="clear" w:color="auto" w:fill="auto"/>
              <w:tabs>
                <w:tab w:val="left" w:pos="822"/>
              </w:tabs>
              <w:spacing w:after="0" w:line="280" w:lineRule="exact"/>
              <w:ind w:right="23" w:firstLine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Наименование характеристик</w:t>
            </w:r>
          </w:p>
        </w:tc>
        <w:tc>
          <w:tcPr>
            <w:tcW w:w="2830" w:type="dxa"/>
          </w:tcPr>
          <w:p>
            <w:pPr>
              <w:pStyle w:val="151"/>
              <w:shd w:val="clear" w:color="auto" w:fill="auto"/>
              <w:tabs>
                <w:tab w:val="left" w:pos="822"/>
              </w:tabs>
              <w:spacing w:after="0" w:line="280" w:lineRule="exact"/>
              <w:ind w:right="23" w:firstLine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Показатель</w:t>
            </w:r>
          </w:p>
          <w:p>
            <w:pPr>
              <w:pStyle w:val="151"/>
              <w:shd w:val="clear" w:color="auto" w:fill="auto"/>
              <w:tabs>
                <w:tab w:val="left" w:pos="822"/>
              </w:tabs>
              <w:spacing w:after="0" w:line="280" w:lineRule="exact"/>
              <w:ind w:right="23" w:firstLine="0"/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" w:type="dxa"/>
          </w:tcPr>
          <w:p>
            <w:pPr>
              <w:pStyle w:val="151"/>
              <w:shd w:val="clear" w:color="auto" w:fill="auto"/>
              <w:tabs>
                <w:tab w:val="left" w:pos="822"/>
              </w:tabs>
              <w:spacing w:after="0" w:line="240" w:lineRule="exact"/>
              <w:ind w:right="23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840" w:type="dxa"/>
          </w:tcPr>
          <w:p>
            <w:pPr>
              <w:pStyle w:val="151"/>
              <w:shd w:val="clear" w:color="auto" w:fill="auto"/>
              <w:tabs>
                <w:tab w:val="left" w:pos="822"/>
              </w:tabs>
              <w:spacing w:after="0" w:line="240" w:lineRule="exact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 руководителя</w:t>
            </w:r>
          </w:p>
        </w:tc>
        <w:tc>
          <w:tcPr>
            <w:tcW w:w="2830" w:type="dxa"/>
          </w:tcPr>
          <w:p>
            <w:pPr>
              <w:pStyle w:val="151"/>
              <w:shd w:val="clear" w:color="auto" w:fill="auto"/>
              <w:tabs>
                <w:tab w:val="left" w:pos="822"/>
              </w:tabs>
              <w:spacing w:after="0" w:line="280" w:lineRule="exact"/>
              <w:ind w:right="23" w:firstLine="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" w:type="dxa"/>
          </w:tcPr>
          <w:p>
            <w:pPr>
              <w:pStyle w:val="151"/>
              <w:shd w:val="clear" w:color="auto" w:fill="auto"/>
              <w:tabs>
                <w:tab w:val="left" w:pos="822"/>
              </w:tabs>
              <w:spacing w:after="0" w:line="240" w:lineRule="exact"/>
              <w:ind w:right="23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840" w:type="dxa"/>
          </w:tcPr>
          <w:p>
            <w:pPr>
              <w:pStyle w:val="151"/>
              <w:shd w:val="clear" w:color="auto" w:fill="auto"/>
              <w:tabs>
                <w:tab w:val="left" w:pos="822"/>
              </w:tabs>
              <w:spacing w:after="0" w:line="240" w:lineRule="exact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ИНН/ОКВЭД</w:t>
            </w:r>
          </w:p>
        </w:tc>
        <w:tc>
          <w:tcPr>
            <w:tcW w:w="2830" w:type="dxa"/>
          </w:tcPr>
          <w:p>
            <w:pPr>
              <w:pStyle w:val="151"/>
              <w:shd w:val="clear" w:color="auto" w:fill="auto"/>
              <w:tabs>
                <w:tab w:val="left" w:pos="822"/>
              </w:tabs>
              <w:spacing w:after="0" w:line="280" w:lineRule="exact"/>
              <w:ind w:right="23" w:firstLine="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" w:type="dxa"/>
          </w:tcPr>
          <w:p>
            <w:pPr>
              <w:pStyle w:val="151"/>
              <w:shd w:val="clear" w:color="auto" w:fill="auto"/>
              <w:tabs>
                <w:tab w:val="left" w:pos="822"/>
              </w:tabs>
              <w:spacing w:after="0" w:line="240" w:lineRule="exact"/>
              <w:ind w:right="23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840" w:type="dxa"/>
          </w:tcPr>
          <w:p>
            <w:pPr>
              <w:pStyle w:val="151"/>
              <w:shd w:val="clear" w:color="auto" w:fill="auto"/>
              <w:tabs>
                <w:tab w:val="left" w:pos="822"/>
              </w:tabs>
              <w:spacing w:after="0" w:line="240" w:lineRule="exact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Полное название предприятия</w:t>
            </w:r>
          </w:p>
        </w:tc>
        <w:tc>
          <w:tcPr>
            <w:tcW w:w="2830" w:type="dxa"/>
          </w:tcPr>
          <w:p>
            <w:pPr>
              <w:pStyle w:val="151"/>
              <w:shd w:val="clear" w:color="auto" w:fill="auto"/>
              <w:tabs>
                <w:tab w:val="left" w:pos="822"/>
              </w:tabs>
              <w:spacing w:after="0" w:line="280" w:lineRule="exact"/>
              <w:ind w:right="23" w:firstLine="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" w:type="dxa"/>
          </w:tcPr>
          <w:p>
            <w:pPr>
              <w:pStyle w:val="151"/>
              <w:shd w:val="clear" w:color="auto" w:fill="auto"/>
              <w:tabs>
                <w:tab w:val="left" w:pos="822"/>
              </w:tabs>
              <w:spacing w:after="0" w:line="240" w:lineRule="exact"/>
              <w:ind w:right="23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840" w:type="dxa"/>
          </w:tcPr>
          <w:p>
            <w:pPr>
              <w:pStyle w:val="151"/>
              <w:shd w:val="clear" w:color="auto" w:fill="auto"/>
              <w:tabs>
                <w:tab w:val="left" w:pos="822"/>
              </w:tabs>
              <w:spacing w:after="0" w:line="240" w:lineRule="exact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Местонахождение предприятия /индивидуального предпринимателя</w:t>
            </w:r>
          </w:p>
        </w:tc>
        <w:tc>
          <w:tcPr>
            <w:tcW w:w="2830" w:type="dxa"/>
          </w:tcPr>
          <w:p>
            <w:pPr>
              <w:pStyle w:val="151"/>
              <w:shd w:val="clear" w:color="auto" w:fill="auto"/>
              <w:tabs>
                <w:tab w:val="left" w:pos="822"/>
              </w:tabs>
              <w:spacing w:after="0" w:line="280" w:lineRule="exact"/>
              <w:ind w:right="23" w:firstLine="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39" w:type="dxa"/>
          </w:tcPr>
          <w:p>
            <w:pPr>
              <w:pStyle w:val="151"/>
              <w:shd w:val="clear" w:color="auto" w:fill="auto"/>
              <w:tabs>
                <w:tab w:val="left" w:pos="822"/>
              </w:tabs>
              <w:spacing w:after="0" w:line="240" w:lineRule="exact"/>
              <w:ind w:right="23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840" w:type="dxa"/>
          </w:tcPr>
          <w:p>
            <w:pPr>
              <w:pStyle w:val="151"/>
              <w:shd w:val="clear" w:color="auto" w:fill="auto"/>
              <w:tabs>
                <w:tab w:val="left" w:pos="822"/>
              </w:tabs>
              <w:spacing w:after="0" w:line="240" w:lineRule="exact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открытия предприятия или индивидуального предпринимателя</w:t>
            </w:r>
          </w:p>
        </w:tc>
        <w:tc>
          <w:tcPr>
            <w:tcW w:w="2830" w:type="dxa"/>
          </w:tcPr>
          <w:p>
            <w:pPr>
              <w:pStyle w:val="151"/>
              <w:shd w:val="clear" w:color="auto" w:fill="auto"/>
              <w:tabs>
                <w:tab w:val="left" w:pos="822"/>
              </w:tabs>
              <w:spacing w:after="0" w:line="280" w:lineRule="exact"/>
              <w:ind w:right="23" w:firstLine="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" w:type="dxa"/>
          </w:tcPr>
          <w:p>
            <w:pPr>
              <w:pStyle w:val="152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840" w:type="dxa"/>
          </w:tcPr>
          <w:p>
            <w:pPr>
              <w:pStyle w:val="152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Рабочий телефон, веб-сайт, e-mail</w:t>
            </w:r>
          </w:p>
        </w:tc>
        <w:tc>
          <w:tcPr>
            <w:tcW w:w="2830" w:type="dxa"/>
          </w:tcPr>
          <w:p>
            <w:pPr>
              <w:pStyle w:val="151"/>
              <w:shd w:val="clear" w:color="auto" w:fill="auto"/>
              <w:tabs>
                <w:tab w:val="left" w:pos="822"/>
              </w:tabs>
              <w:spacing w:after="0" w:line="280" w:lineRule="exact"/>
              <w:ind w:right="23" w:firstLine="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" w:type="dxa"/>
          </w:tcPr>
          <w:p>
            <w:pPr>
              <w:pStyle w:val="152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840" w:type="dxa"/>
          </w:tcPr>
          <w:p>
            <w:pPr>
              <w:pStyle w:val="152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Методы продажи товаров (самообслуживание, свободный доступ, через прилавок)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830" w:type="dxa"/>
          </w:tcPr>
          <w:p>
            <w:pPr>
              <w:pStyle w:val="151"/>
              <w:shd w:val="clear" w:color="auto" w:fill="auto"/>
              <w:tabs>
                <w:tab w:val="left" w:pos="822"/>
              </w:tabs>
              <w:spacing w:after="0" w:line="280" w:lineRule="exact"/>
              <w:ind w:right="23" w:firstLine="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" w:type="dxa"/>
          </w:tcPr>
          <w:p>
            <w:pPr>
              <w:pStyle w:val="152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840" w:type="dxa"/>
          </w:tcPr>
          <w:p>
            <w:pPr>
              <w:pStyle w:val="152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работников, из них количество работников</w:t>
            </w:r>
          </w:p>
        </w:tc>
        <w:tc>
          <w:tcPr>
            <w:tcW w:w="2830" w:type="dxa"/>
          </w:tcPr>
          <w:p>
            <w:pPr>
              <w:pStyle w:val="151"/>
              <w:shd w:val="clear" w:color="auto" w:fill="auto"/>
              <w:tabs>
                <w:tab w:val="left" w:pos="822"/>
              </w:tabs>
              <w:spacing w:after="0" w:line="280" w:lineRule="exact"/>
              <w:ind w:right="23" w:firstLine="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" w:type="dxa"/>
          </w:tcPr>
          <w:p>
            <w:pPr>
              <w:pStyle w:val="152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840" w:type="dxa"/>
          </w:tcPr>
          <w:p>
            <w:pPr>
              <w:pStyle w:val="152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Уровень средней заработной работников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 2023 годы и 5 месяцев 2024 года</w:t>
            </w:r>
          </w:p>
        </w:tc>
        <w:tc>
          <w:tcPr>
            <w:tcW w:w="2830" w:type="dxa"/>
          </w:tcPr>
          <w:p>
            <w:pPr>
              <w:pStyle w:val="151"/>
              <w:shd w:val="clear" w:color="auto" w:fill="auto"/>
              <w:tabs>
                <w:tab w:val="left" w:pos="822"/>
              </w:tabs>
              <w:spacing w:after="0" w:line="280" w:lineRule="exact"/>
              <w:ind w:right="23" w:firstLine="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" w:type="dxa"/>
          </w:tcPr>
          <w:p>
            <w:pPr>
              <w:pStyle w:val="151"/>
              <w:shd w:val="clear" w:color="auto" w:fill="auto"/>
              <w:tabs>
                <w:tab w:val="left" w:pos="822"/>
              </w:tabs>
              <w:spacing w:after="0" w:line="240" w:lineRule="exact"/>
              <w:ind w:right="23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5840" w:type="dxa"/>
          </w:tcPr>
          <w:p>
            <w:pPr>
              <w:pStyle w:val="151"/>
              <w:shd w:val="clear" w:color="auto" w:fill="auto"/>
              <w:tabs>
                <w:tab w:val="left" w:pos="822"/>
              </w:tabs>
              <w:spacing w:after="0" w:line="240" w:lineRule="exact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Главное конкурентное преимущество торгового объекта</w:t>
            </w:r>
          </w:p>
        </w:tc>
        <w:tc>
          <w:tcPr>
            <w:tcW w:w="2830" w:type="dxa"/>
          </w:tcPr>
          <w:p>
            <w:pPr>
              <w:pStyle w:val="151"/>
              <w:shd w:val="clear" w:color="auto" w:fill="auto"/>
              <w:tabs>
                <w:tab w:val="left" w:pos="822"/>
              </w:tabs>
              <w:spacing w:after="0" w:line="280" w:lineRule="exact"/>
              <w:ind w:right="23" w:firstLine="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" w:type="dxa"/>
          </w:tcPr>
          <w:p>
            <w:pPr>
              <w:pStyle w:val="152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840" w:type="dxa"/>
          </w:tcPr>
          <w:p>
            <w:pPr>
              <w:pStyle w:val="152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Основные характеристики: </w:t>
            </w:r>
          </w:p>
        </w:tc>
        <w:tc>
          <w:tcPr>
            <w:tcW w:w="2830" w:type="dxa"/>
          </w:tcPr>
          <w:p>
            <w:pPr>
              <w:pStyle w:val="151"/>
              <w:shd w:val="clear" w:color="auto" w:fill="auto"/>
              <w:tabs>
                <w:tab w:val="left" w:pos="822"/>
              </w:tabs>
              <w:spacing w:after="0" w:line="280" w:lineRule="exact"/>
              <w:ind w:right="23" w:firstLine="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</w:trPr>
        <w:tc>
          <w:tcPr>
            <w:tcW w:w="939" w:type="dxa"/>
          </w:tcPr>
          <w:p>
            <w:pPr>
              <w:pStyle w:val="152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11.1.</w:t>
            </w:r>
          </w:p>
        </w:tc>
        <w:tc>
          <w:tcPr>
            <w:tcW w:w="5840" w:type="dxa"/>
          </w:tcPr>
          <w:p>
            <w:pPr>
              <w:pStyle w:val="152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площадь торговой организации, кв.м</w:t>
            </w:r>
          </w:p>
        </w:tc>
        <w:tc>
          <w:tcPr>
            <w:tcW w:w="2830" w:type="dxa"/>
          </w:tcPr>
          <w:p>
            <w:pPr>
              <w:pStyle w:val="151"/>
              <w:shd w:val="clear" w:color="auto" w:fill="auto"/>
              <w:tabs>
                <w:tab w:val="left" w:pos="822"/>
              </w:tabs>
              <w:spacing w:after="0" w:line="280" w:lineRule="exact"/>
              <w:ind w:right="23" w:firstLine="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</w:trPr>
        <w:tc>
          <w:tcPr>
            <w:tcW w:w="939" w:type="dxa"/>
          </w:tcPr>
          <w:p>
            <w:pPr>
              <w:pStyle w:val="152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11.2</w:t>
            </w:r>
          </w:p>
        </w:tc>
        <w:tc>
          <w:tcPr>
            <w:tcW w:w="5840" w:type="dxa"/>
          </w:tcPr>
          <w:p>
            <w:pPr>
              <w:pStyle w:val="152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Характеристика торгового зала (информация, размещенная в зале, вид торгового зала),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(с приложением фотоматериалов)</w:t>
            </w:r>
          </w:p>
        </w:tc>
        <w:tc>
          <w:tcPr>
            <w:tcW w:w="2830" w:type="dxa"/>
          </w:tcPr>
          <w:p>
            <w:pPr>
              <w:pStyle w:val="151"/>
              <w:shd w:val="clear" w:color="auto" w:fill="auto"/>
              <w:tabs>
                <w:tab w:val="left" w:pos="822"/>
              </w:tabs>
              <w:spacing w:after="0" w:line="280" w:lineRule="exact"/>
              <w:ind w:right="23" w:firstLine="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" w:type="dxa"/>
          </w:tcPr>
          <w:p>
            <w:pPr>
              <w:pStyle w:val="152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11.3.</w:t>
            </w:r>
          </w:p>
        </w:tc>
        <w:tc>
          <w:tcPr>
            <w:tcW w:w="5840" w:type="dxa"/>
          </w:tcPr>
          <w:p>
            <w:pPr>
              <w:pStyle w:val="151"/>
              <w:shd w:val="clear" w:color="auto" w:fill="auto"/>
              <w:tabs>
                <w:tab w:val="left" w:pos="651"/>
              </w:tabs>
              <w:spacing w:after="0" w:line="240" w:lineRule="exact"/>
              <w:ind w:right="4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Наличие: вывески, благоустройства близлежащей территории </w:t>
            </w:r>
            <w:r>
              <w:rPr>
                <w:i/>
                <w:iCs/>
                <w:sz w:val="28"/>
                <w:szCs w:val="28"/>
              </w:rPr>
              <w:t>(с приложением фотоматериалов)</w:t>
            </w:r>
          </w:p>
        </w:tc>
        <w:tc>
          <w:tcPr>
            <w:tcW w:w="2830" w:type="dxa"/>
          </w:tcPr>
          <w:p>
            <w:pPr>
              <w:pStyle w:val="151"/>
              <w:shd w:val="clear" w:color="auto" w:fill="auto"/>
              <w:tabs>
                <w:tab w:val="left" w:pos="822"/>
              </w:tabs>
              <w:spacing w:after="0" w:line="280" w:lineRule="exact"/>
              <w:ind w:right="23" w:firstLine="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" w:type="dxa"/>
          </w:tcPr>
          <w:p>
            <w:pPr>
              <w:pStyle w:val="152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11.4.</w:t>
            </w:r>
          </w:p>
        </w:tc>
        <w:tc>
          <w:tcPr>
            <w:tcW w:w="5840" w:type="dxa"/>
          </w:tcPr>
          <w:p>
            <w:pPr>
              <w:pStyle w:val="151"/>
              <w:shd w:val="clear" w:color="auto" w:fill="auto"/>
              <w:tabs>
                <w:tab w:val="left" w:pos="651"/>
              </w:tabs>
              <w:spacing w:after="0" w:line="240" w:lineRule="exact"/>
              <w:ind w:right="4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Наличие у персонала торговой организации единого стиля одежды </w:t>
            </w:r>
            <w:r>
              <w:rPr>
                <w:i/>
                <w:iCs/>
                <w:sz w:val="28"/>
                <w:szCs w:val="28"/>
              </w:rPr>
              <w:t>(с приложением фотоматериалов)</w:t>
            </w:r>
          </w:p>
        </w:tc>
        <w:tc>
          <w:tcPr>
            <w:tcW w:w="2830" w:type="dxa"/>
          </w:tcPr>
          <w:p>
            <w:pPr>
              <w:pStyle w:val="151"/>
              <w:shd w:val="clear" w:color="auto" w:fill="auto"/>
              <w:tabs>
                <w:tab w:val="left" w:pos="822"/>
              </w:tabs>
              <w:spacing w:after="0" w:line="280" w:lineRule="exact"/>
              <w:ind w:right="23" w:firstLine="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" w:type="dxa"/>
          </w:tcPr>
          <w:p>
            <w:pPr>
              <w:pStyle w:val="152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11.5.</w:t>
            </w:r>
          </w:p>
        </w:tc>
        <w:tc>
          <w:tcPr>
            <w:tcW w:w="5840" w:type="dxa"/>
          </w:tcPr>
          <w:p>
            <w:pPr>
              <w:pStyle w:val="152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Наличие инструкций по охране труда, пожарной безопасности, по противодействию терроризму и действиям при чрезвычайных ситуациях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(документально подтвержденные)</w:t>
            </w:r>
          </w:p>
        </w:tc>
        <w:tc>
          <w:tcPr>
            <w:tcW w:w="2830" w:type="dxa"/>
          </w:tcPr>
          <w:p>
            <w:pPr>
              <w:pStyle w:val="151"/>
              <w:shd w:val="clear" w:color="auto" w:fill="auto"/>
              <w:tabs>
                <w:tab w:val="left" w:pos="822"/>
              </w:tabs>
              <w:spacing w:after="0" w:line="280" w:lineRule="exact"/>
              <w:ind w:right="23" w:firstLine="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" w:type="dxa"/>
          </w:tcPr>
          <w:p>
            <w:pPr>
              <w:pStyle w:val="151"/>
              <w:shd w:val="clear" w:color="auto" w:fill="auto"/>
              <w:tabs>
                <w:tab w:val="left" w:pos="822"/>
              </w:tabs>
              <w:spacing w:after="0" w:line="240" w:lineRule="exact"/>
              <w:ind w:right="23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11.6.</w:t>
            </w:r>
          </w:p>
        </w:tc>
        <w:tc>
          <w:tcPr>
            <w:tcW w:w="5840" w:type="dxa"/>
          </w:tcPr>
          <w:p>
            <w:pPr>
              <w:pStyle w:val="151"/>
              <w:shd w:val="clear" w:color="auto" w:fill="auto"/>
              <w:tabs>
                <w:tab w:val="left" w:pos="822"/>
              </w:tabs>
              <w:spacing w:after="0" w:line="240" w:lineRule="exact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Наличие системы видеонаблюдения </w:t>
            </w:r>
            <w:r>
              <w:rPr>
                <w:i/>
                <w:iCs/>
                <w:sz w:val="28"/>
                <w:szCs w:val="28"/>
              </w:rPr>
              <w:t>(с приложением фотоматериалов)</w:t>
            </w:r>
          </w:p>
        </w:tc>
        <w:tc>
          <w:tcPr>
            <w:tcW w:w="2830" w:type="dxa"/>
          </w:tcPr>
          <w:p>
            <w:pPr>
              <w:pStyle w:val="151"/>
              <w:shd w:val="clear" w:color="auto" w:fill="auto"/>
              <w:tabs>
                <w:tab w:val="left" w:pos="822"/>
              </w:tabs>
              <w:spacing w:after="0" w:line="280" w:lineRule="exact"/>
              <w:ind w:right="23" w:firstLine="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" w:type="dxa"/>
          </w:tcPr>
          <w:p>
            <w:pPr>
              <w:pStyle w:val="151"/>
              <w:shd w:val="clear" w:color="auto" w:fill="auto"/>
              <w:tabs>
                <w:tab w:val="left" w:pos="822"/>
              </w:tabs>
              <w:spacing w:after="0" w:line="240" w:lineRule="exact"/>
              <w:ind w:right="23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11.7.</w:t>
            </w:r>
          </w:p>
        </w:tc>
        <w:tc>
          <w:tcPr>
            <w:tcW w:w="5840" w:type="dxa"/>
          </w:tcPr>
          <w:p>
            <w:pPr>
              <w:pStyle w:val="151"/>
              <w:shd w:val="clear" w:color="auto" w:fill="auto"/>
              <w:tabs>
                <w:tab w:val="left" w:pos="822"/>
              </w:tabs>
              <w:spacing w:after="0" w:line="240" w:lineRule="exact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Наличие оборудования средствами адаптации для инвалидов и маломобильных групп граждан (указать какими) </w:t>
            </w:r>
            <w:r>
              <w:rPr>
                <w:i/>
                <w:iCs/>
                <w:sz w:val="28"/>
                <w:szCs w:val="28"/>
              </w:rPr>
              <w:t>(с приложением фотоматериалов)</w:t>
            </w:r>
          </w:p>
        </w:tc>
        <w:tc>
          <w:tcPr>
            <w:tcW w:w="2830" w:type="dxa"/>
          </w:tcPr>
          <w:p>
            <w:pPr>
              <w:pStyle w:val="151"/>
              <w:shd w:val="clear" w:color="auto" w:fill="auto"/>
              <w:tabs>
                <w:tab w:val="left" w:pos="822"/>
              </w:tabs>
              <w:spacing w:after="0" w:line="280" w:lineRule="exact"/>
              <w:ind w:right="23" w:firstLine="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" w:type="dxa"/>
          </w:tcPr>
          <w:p>
            <w:pPr>
              <w:pStyle w:val="151"/>
              <w:shd w:val="clear" w:color="auto" w:fill="auto"/>
              <w:tabs>
                <w:tab w:val="left" w:pos="822"/>
              </w:tabs>
              <w:spacing w:after="0" w:line="240" w:lineRule="exact"/>
              <w:ind w:right="23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11.8.</w:t>
            </w:r>
          </w:p>
        </w:tc>
        <w:tc>
          <w:tcPr>
            <w:tcW w:w="5840" w:type="dxa"/>
          </w:tcPr>
          <w:p>
            <w:pPr>
              <w:pStyle w:val="151"/>
              <w:shd w:val="clear" w:color="auto" w:fill="auto"/>
              <w:tabs>
                <w:tab w:val="left" w:pos="822"/>
              </w:tabs>
              <w:spacing w:after="0" w:line="240" w:lineRule="exact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Наличие и вместимость автостоянки для легкового автотранспорта, машиномест  </w:t>
            </w:r>
            <w:r>
              <w:rPr>
                <w:i/>
                <w:iCs/>
                <w:sz w:val="28"/>
                <w:szCs w:val="28"/>
              </w:rPr>
              <w:t>(с приложением фотоматериалов)</w:t>
            </w:r>
            <w:r>
              <w:rPr>
                <w:sz w:val="28"/>
                <w:szCs w:val="28"/>
              </w:rPr>
              <w:t xml:space="preserve">                  </w:t>
            </w:r>
          </w:p>
        </w:tc>
        <w:tc>
          <w:tcPr>
            <w:tcW w:w="2830" w:type="dxa"/>
          </w:tcPr>
          <w:p>
            <w:pPr>
              <w:pStyle w:val="151"/>
              <w:shd w:val="clear" w:color="auto" w:fill="auto"/>
              <w:tabs>
                <w:tab w:val="left" w:pos="822"/>
              </w:tabs>
              <w:spacing w:after="0" w:line="280" w:lineRule="exact"/>
              <w:ind w:right="23" w:firstLine="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" w:type="dxa"/>
          </w:tcPr>
          <w:p>
            <w:pPr>
              <w:pStyle w:val="151"/>
              <w:shd w:val="clear" w:color="auto" w:fill="auto"/>
              <w:tabs>
                <w:tab w:val="left" w:pos="822"/>
              </w:tabs>
              <w:spacing w:after="0" w:line="240" w:lineRule="exact"/>
              <w:ind w:right="23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5840" w:type="dxa"/>
          </w:tcPr>
          <w:p>
            <w:pPr>
              <w:pStyle w:val="151"/>
              <w:shd w:val="clear" w:color="auto" w:fill="auto"/>
              <w:tabs>
                <w:tab w:val="left" w:pos="822"/>
              </w:tabs>
              <w:spacing w:after="0" w:line="240" w:lineRule="exact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акций, мероприятий, направленных на благотворительность за 2023 году и 5 месяцев 2024 года, подтверждённые копиями документов и (при наличии), указанием ссылок на материалы в СМИ </w:t>
            </w:r>
            <w:r>
              <w:rPr>
                <w:i/>
                <w:iCs/>
                <w:sz w:val="28"/>
                <w:szCs w:val="28"/>
              </w:rPr>
              <w:t>(с приложением фотоматериалов)</w:t>
            </w:r>
          </w:p>
        </w:tc>
        <w:tc>
          <w:tcPr>
            <w:tcW w:w="2830" w:type="dxa"/>
          </w:tcPr>
          <w:p>
            <w:pPr>
              <w:pStyle w:val="151"/>
              <w:shd w:val="clear" w:color="auto" w:fill="auto"/>
              <w:tabs>
                <w:tab w:val="left" w:pos="822"/>
              </w:tabs>
              <w:spacing w:after="0" w:line="280" w:lineRule="exact"/>
              <w:ind w:right="23" w:firstLine="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</w:trPr>
        <w:tc>
          <w:tcPr>
            <w:tcW w:w="939" w:type="dxa"/>
          </w:tcPr>
          <w:p>
            <w:pPr>
              <w:pStyle w:val="151"/>
              <w:shd w:val="clear" w:color="auto" w:fill="auto"/>
              <w:tabs>
                <w:tab w:val="left" w:pos="822"/>
              </w:tabs>
              <w:spacing w:after="0" w:line="240" w:lineRule="exact"/>
              <w:ind w:right="23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5840" w:type="dxa"/>
          </w:tcPr>
          <w:p>
            <w:pPr>
              <w:pStyle w:val="151"/>
              <w:shd w:val="clear" w:color="auto" w:fill="auto"/>
              <w:tabs>
                <w:tab w:val="left" w:pos="822"/>
              </w:tabs>
              <w:spacing w:after="0" w:line="240" w:lineRule="exact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Наличие в продаже продукции новгородских производителей: перечислить виды продукции, </w:t>
            </w:r>
            <w:r>
              <w:rPr>
                <w:sz w:val="28"/>
                <w:szCs w:val="28"/>
              </w:rPr>
              <w:br w:type="textWrapping"/>
            </w:r>
            <w:r>
              <w:rPr>
                <w:sz w:val="28"/>
                <w:szCs w:val="28"/>
              </w:rPr>
              <w:t>объем продаж  и название производителей, индивидуальных предпринимателей, КФХ (обязательно для номинаций: «Лучший фирменный магазин», «Лучший торговый павильон, киоск, купава», «Лучший мобильный объект торговли (автолавки)»; возможно наличие в других номинациях)</w:t>
            </w:r>
          </w:p>
        </w:tc>
        <w:tc>
          <w:tcPr>
            <w:tcW w:w="2830" w:type="dxa"/>
          </w:tcPr>
          <w:p>
            <w:pPr>
              <w:pStyle w:val="151"/>
              <w:shd w:val="clear" w:color="auto" w:fill="auto"/>
              <w:tabs>
                <w:tab w:val="left" w:pos="822"/>
              </w:tabs>
              <w:spacing w:after="0" w:line="280" w:lineRule="exact"/>
              <w:ind w:right="23" w:firstLine="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" w:type="dxa"/>
          </w:tcPr>
          <w:p>
            <w:pPr>
              <w:pStyle w:val="151"/>
              <w:shd w:val="clear" w:color="auto" w:fill="auto"/>
              <w:tabs>
                <w:tab w:val="left" w:pos="822"/>
              </w:tabs>
              <w:spacing w:after="0" w:line="240" w:lineRule="exact"/>
              <w:ind w:right="23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5840" w:type="dxa"/>
          </w:tcPr>
          <w:p>
            <w:pPr>
              <w:pStyle w:val="151"/>
              <w:shd w:val="clear" w:color="auto" w:fill="auto"/>
              <w:tabs>
                <w:tab w:val="left" w:pos="822"/>
              </w:tabs>
              <w:spacing w:after="0" w:line="240" w:lineRule="exact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Наличие в торговых объектах топперов, наклеек, стикеров, вывесок и т.д. </w:t>
            </w:r>
            <w:r>
              <w:rPr>
                <w:sz w:val="28"/>
                <w:szCs w:val="28"/>
              </w:rPr>
              <w:br w:type="textWrapping"/>
            </w:r>
            <w:r>
              <w:rPr>
                <w:sz w:val="28"/>
                <w:szCs w:val="28"/>
              </w:rPr>
              <w:t>с региональным брендом «Покупай Новгородское» (обязательно для номинаций: «Лучший фирменный магазин», «Лучший торговый павильон, киоск, купава», «Лучший мобильный объект торговли (автолавки)»; возможно наличие в других номинациях)</w:t>
            </w:r>
          </w:p>
        </w:tc>
        <w:tc>
          <w:tcPr>
            <w:tcW w:w="2830" w:type="dxa"/>
          </w:tcPr>
          <w:p>
            <w:pPr>
              <w:pStyle w:val="151"/>
              <w:shd w:val="clear" w:color="auto" w:fill="auto"/>
              <w:tabs>
                <w:tab w:val="left" w:pos="822"/>
              </w:tabs>
              <w:spacing w:after="0" w:line="280" w:lineRule="exact"/>
              <w:ind w:right="23" w:firstLine="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" w:type="dxa"/>
          </w:tcPr>
          <w:p>
            <w:pPr>
              <w:pStyle w:val="151"/>
              <w:shd w:val="clear" w:color="auto" w:fill="auto"/>
              <w:tabs>
                <w:tab w:val="left" w:pos="822"/>
              </w:tabs>
              <w:spacing w:after="0" w:line="240" w:lineRule="exact"/>
              <w:ind w:right="23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5840" w:type="dxa"/>
          </w:tcPr>
          <w:p>
            <w:pPr>
              <w:pStyle w:val="151"/>
              <w:shd w:val="clear" w:color="auto" w:fill="auto"/>
              <w:tabs>
                <w:tab w:val="left" w:pos="822"/>
              </w:tabs>
              <w:spacing w:after="0" w:line="240" w:lineRule="exact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Наличие в продаже социально значимых продуктов питания и товаров первой необходимости «по социальной цене» </w:t>
            </w:r>
            <w:r>
              <w:rPr>
                <w:sz w:val="28"/>
                <w:szCs w:val="28"/>
              </w:rPr>
              <w:br w:type="textWrapping"/>
            </w:r>
            <w:r>
              <w:rPr>
                <w:sz w:val="28"/>
                <w:szCs w:val="28"/>
              </w:rPr>
              <w:t>для покупателей, объем продаж за 2023 год,              5 месяцев 2024 года (только для номинаций: «Лучшая ярмарка», «Лучший торговый павильон, киоск, купава», «Лучший мобильный объект торговли (автолавки)»)</w:t>
            </w:r>
          </w:p>
        </w:tc>
        <w:tc>
          <w:tcPr>
            <w:tcW w:w="2830" w:type="dxa"/>
          </w:tcPr>
          <w:p>
            <w:pPr>
              <w:pStyle w:val="151"/>
              <w:shd w:val="clear" w:color="auto" w:fill="auto"/>
              <w:tabs>
                <w:tab w:val="left" w:pos="822"/>
              </w:tabs>
              <w:spacing w:after="0" w:line="280" w:lineRule="exact"/>
              <w:ind w:right="23" w:firstLine="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" w:type="dxa"/>
          </w:tcPr>
          <w:p>
            <w:pPr>
              <w:pStyle w:val="151"/>
              <w:shd w:val="clear" w:color="auto" w:fill="auto"/>
              <w:tabs>
                <w:tab w:val="left" w:pos="822"/>
              </w:tabs>
              <w:spacing w:after="0" w:line="240" w:lineRule="exact"/>
              <w:ind w:right="23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5840" w:type="dxa"/>
          </w:tcPr>
          <w:p>
            <w:pPr>
              <w:pStyle w:val="151"/>
              <w:shd w:val="clear" w:color="auto" w:fill="auto"/>
              <w:tabs>
                <w:tab w:val="left" w:pos="822"/>
              </w:tabs>
              <w:spacing w:after="0" w:line="240" w:lineRule="exact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Предоставление скидки для держателей карт «Забота» в соответствии с Положением, утверждёнными постановлением Правительства Новгородской области от 08.06.2020 №253, наличие наклеек, стикеров на дверях, прилавках в торговых залах, информация о размере скидки и т.д. </w:t>
            </w:r>
          </w:p>
        </w:tc>
        <w:tc>
          <w:tcPr>
            <w:tcW w:w="2830" w:type="dxa"/>
          </w:tcPr>
          <w:p>
            <w:pPr>
              <w:pStyle w:val="151"/>
              <w:shd w:val="clear" w:color="auto" w:fill="auto"/>
              <w:tabs>
                <w:tab w:val="left" w:pos="822"/>
              </w:tabs>
              <w:spacing w:after="0" w:line="280" w:lineRule="exact"/>
              <w:ind w:right="23" w:firstLine="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" w:type="dxa"/>
          </w:tcPr>
          <w:p>
            <w:pPr>
              <w:pStyle w:val="151"/>
              <w:shd w:val="clear" w:color="auto" w:fill="auto"/>
              <w:tabs>
                <w:tab w:val="left" w:pos="822"/>
              </w:tabs>
              <w:spacing w:after="0" w:line="240" w:lineRule="exact"/>
              <w:ind w:right="23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5840" w:type="dxa"/>
          </w:tcPr>
          <w:p>
            <w:pPr>
              <w:pStyle w:val="151"/>
              <w:shd w:val="clear" w:color="auto" w:fill="auto"/>
              <w:tabs>
                <w:tab w:val="left" w:pos="822"/>
              </w:tabs>
              <w:spacing w:after="0" w:line="240" w:lineRule="exact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Наличие наклеек, стикеров на дверях, прилавках в торговых залах и т.д. «Забота» </w:t>
            </w:r>
            <w:r>
              <w:rPr>
                <w:i/>
                <w:iCs/>
                <w:sz w:val="28"/>
                <w:szCs w:val="28"/>
              </w:rPr>
              <w:t>(с приложением фото/видео материалов)</w:t>
            </w:r>
          </w:p>
        </w:tc>
        <w:tc>
          <w:tcPr>
            <w:tcW w:w="2830" w:type="dxa"/>
          </w:tcPr>
          <w:p>
            <w:pPr>
              <w:pStyle w:val="151"/>
              <w:shd w:val="clear" w:color="auto" w:fill="auto"/>
              <w:tabs>
                <w:tab w:val="left" w:pos="822"/>
              </w:tabs>
              <w:spacing w:after="0" w:line="280" w:lineRule="exact"/>
              <w:ind w:right="23" w:firstLine="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" w:type="dxa"/>
          </w:tcPr>
          <w:p>
            <w:pPr>
              <w:pStyle w:val="151"/>
              <w:shd w:val="clear" w:color="auto" w:fill="auto"/>
              <w:tabs>
                <w:tab w:val="left" w:pos="822"/>
              </w:tabs>
              <w:spacing w:after="0" w:line="240" w:lineRule="exact"/>
              <w:ind w:right="23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5840" w:type="dxa"/>
          </w:tcPr>
          <w:p>
            <w:pPr>
              <w:pStyle w:val="151"/>
              <w:shd w:val="clear" w:color="auto" w:fill="auto"/>
              <w:tabs>
                <w:tab w:val="left" w:pos="822"/>
              </w:tabs>
              <w:spacing w:after="0" w:line="240" w:lineRule="exact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Присутствие в торговом объекте широкого ассортимента заявленных групп товаров, рекламных вывесок, логической выкладки товара, пр. </w:t>
            </w:r>
            <w:r>
              <w:rPr>
                <w:i/>
                <w:iCs/>
                <w:sz w:val="28"/>
                <w:szCs w:val="28"/>
              </w:rPr>
              <w:t>(с приложением фото/видео материалов)</w:t>
            </w:r>
          </w:p>
        </w:tc>
        <w:tc>
          <w:tcPr>
            <w:tcW w:w="2830" w:type="dxa"/>
          </w:tcPr>
          <w:p>
            <w:pPr>
              <w:pStyle w:val="151"/>
              <w:shd w:val="clear" w:color="auto" w:fill="auto"/>
              <w:tabs>
                <w:tab w:val="left" w:pos="822"/>
              </w:tabs>
              <w:spacing w:after="0" w:line="280" w:lineRule="exact"/>
              <w:ind w:right="23" w:firstLine="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" w:type="dxa"/>
          </w:tcPr>
          <w:p>
            <w:pPr>
              <w:pStyle w:val="151"/>
              <w:shd w:val="clear" w:color="auto" w:fill="auto"/>
              <w:tabs>
                <w:tab w:val="left" w:pos="822"/>
              </w:tabs>
              <w:spacing w:after="0" w:line="240" w:lineRule="exact"/>
              <w:ind w:right="23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5840" w:type="dxa"/>
          </w:tcPr>
          <w:p>
            <w:pPr>
              <w:pStyle w:val="151"/>
              <w:shd w:val="clear" w:color="auto" w:fill="auto"/>
              <w:tabs>
                <w:tab w:val="left" w:pos="822"/>
              </w:tabs>
              <w:spacing w:after="0" w:line="240" w:lineRule="exact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оборота розничной торговли в сравнении с предыдущем годом, указанное в процентном соотношении за 2022, 2023 годы и 5 месяцев 2024 года (%)</w:t>
            </w:r>
          </w:p>
        </w:tc>
        <w:tc>
          <w:tcPr>
            <w:tcW w:w="2830" w:type="dxa"/>
          </w:tcPr>
          <w:p>
            <w:pPr>
              <w:pStyle w:val="151"/>
              <w:shd w:val="clear" w:color="auto" w:fill="auto"/>
              <w:tabs>
                <w:tab w:val="left" w:pos="822"/>
              </w:tabs>
              <w:spacing w:after="0" w:line="280" w:lineRule="exact"/>
              <w:ind w:right="23" w:firstLine="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" w:type="dxa"/>
          </w:tcPr>
          <w:p>
            <w:pPr>
              <w:pStyle w:val="151"/>
              <w:shd w:val="clear" w:color="auto" w:fill="auto"/>
              <w:tabs>
                <w:tab w:val="left" w:pos="822"/>
              </w:tabs>
              <w:spacing w:after="0" w:line="240" w:lineRule="exact"/>
              <w:ind w:right="23" w:firstLine="0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5840" w:type="dxa"/>
          </w:tcPr>
          <w:p>
            <w:pPr>
              <w:pStyle w:val="151"/>
              <w:shd w:val="clear" w:color="auto" w:fill="auto"/>
              <w:tabs>
                <w:tab w:val="left" w:pos="822"/>
              </w:tabs>
              <w:spacing w:after="0" w:line="240" w:lineRule="exact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Отзывы покупателей о качестве обслуживания и о качестве товара </w:t>
            </w:r>
            <w:r>
              <w:rPr>
                <w:i/>
                <w:iCs/>
                <w:sz w:val="28"/>
                <w:szCs w:val="28"/>
              </w:rPr>
              <w:t>(информация из копии Книги жалоб и предложений)</w:t>
            </w:r>
          </w:p>
        </w:tc>
        <w:tc>
          <w:tcPr>
            <w:tcW w:w="2830" w:type="dxa"/>
          </w:tcPr>
          <w:p>
            <w:pPr>
              <w:pStyle w:val="151"/>
              <w:shd w:val="clear" w:color="auto" w:fill="auto"/>
              <w:tabs>
                <w:tab w:val="left" w:pos="822"/>
              </w:tabs>
              <w:spacing w:after="0" w:line="280" w:lineRule="exact"/>
              <w:ind w:right="23" w:firstLine="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" w:type="dxa"/>
          </w:tcPr>
          <w:p>
            <w:pPr>
              <w:pStyle w:val="151"/>
              <w:shd w:val="clear" w:color="auto" w:fill="auto"/>
              <w:tabs>
                <w:tab w:val="left" w:pos="822"/>
              </w:tabs>
              <w:spacing w:after="0" w:line="240" w:lineRule="exact"/>
              <w:ind w:right="23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5840" w:type="dxa"/>
          </w:tcPr>
          <w:p>
            <w:pPr>
              <w:pStyle w:val="151"/>
              <w:shd w:val="clear" w:color="auto" w:fill="auto"/>
              <w:tabs>
                <w:tab w:val="left" w:pos="822"/>
              </w:tabs>
              <w:spacing w:after="0" w:line="240" w:lineRule="exact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Инструменты, применяемые для привлечения покупателей</w:t>
            </w:r>
          </w:p>
        </w:tc>
        <w:tc>
          <w:tcPr>
            <w:tcW w:w="2830" w:type="dxa"/>
          </w:tcPr>
          <w:p>
            <w:pPr>
              <w:pStyle w:val="151"/>
              <w:shd w:val="clear" w:color="auto" w:fill="auto"/>
              <w:tabs>
                <w:tab w:val="left" w:pos="822"/>
              </w:tabs>
              <w:spacing w:after="0" w:line="280" w:lineRule="exact"/>
              <w:ind w:right="23" w:firstLine="0"/>
              <w:rPr>
                <w:sz w:val="28"/>
                <w:szCs w:val="28"/>
              </w:rPr>
            </w:pPr>
          </w:p>
        </w:tc>
      </w:tr>
    </w:tbl>
    <w:p>
      <w:pPr>
        <w:pStyle w:val="152"/>
        <w:spacing w:line="320" w:lineRule="exact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152"/>
        <w:spacing w:line="32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Дата           __________________                                     ____________________</w:t>
      </w:r>
    </w:p>
    <w:p>
      <w:pPr>
        <w:pStyle w:val="152"/>
        <w:tabs>
          <w:tab w:val="left" w:pos="7245"/>
        </w:tabs>
        <w:spacing w:line="320" w:lineRule="exact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(должность)                                                                               (Ф.И.О., подпись)</w:t>
      </w:r>
    </w:p>
    <w:p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печать (при наличии)               </w:t>
      </w:r>
    </w:p>
    <w:p>
      <w:pPr>
        <w:rPr>
          <w:lang w:val="en-US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C"/>
    <w:multiLevelType w:val="singleLevel"/>
    <w:tmpl w:val="FFFFFF7C"/>
    <w:lvl w:ilvl="0" w:tentative="0">
      <w:start w:val="1"/>
      <w:numFmt w:val="decimal"/>
      <w:pStyle w:val="34"/>
      <w:lvlText w:val="%1."/>
      <w:lvlJc w:val="left"/>
      <w:pPr>
        <w:tabs>
          <w:tab w:val="left" w:pos="2040"/>
        </w:tabs>
        <w:ind w:left="2040" w:hanging="360"/>
      </w:pPr>
    </w:lvl>
  </w:abstractNum>
  <w:abstractNum w:abstractNumId="1">
    <w:nsid w:val="FFFFFF7D"/>
    <w:multiLevelType w:val="singleLevel"/>
    <w:tmpl w:val="FFFFFF7D"/>
    <w:lvl w:ilvl="0" w:tentative="0">
      <w:start w:val="1"/>
      <w:numFmt w:val="decimal"/>
      <w:pStyle w:val="63"/>
      <w:lvlText w:val="%1."/>
      <w:lvlJc w:val="left"/>
      <w:pPr>
        <w:tabs>
          <w:tab w:val="left" w:pos="1620"/>
        </w:tabs>
        <w:ind w:left="1620" w:hanging="360"/>
      </w:pPr>
    </w:lvl>
  </w:abstractNum>
  <w:abstractNum w:abstractNumId="2">
    <w:nsid w:val="FFFFFF7E"/>
    <w:multiLevelType w:val="singleLevel"/>
    <w:tmpl w:val="FFFFFF7E"/>
    <w:lvl w:ilvl="0" w:tentative="0">
      <w:start w:val="1"/>
      <w:numFmt w:val="decimal"/>
      <w:pStyle w:val="49"/>
      <w:lvlText w:val="%1."/>
      <w:lvlJc w:val="left"/>
      <w:pPr>
        <w:tabs>
          <w:tab w:val="left" w:pos="1200"/>
        </w:tabs>
        <w:ind w:left="1200" w:hanging="360"/>
      </w:pPr>
    </w:lvl>
  </w:abstractNum>
  <w:abstractNum w:abstractNumId="3">
    <w:nsid w:val="FFFFFF7F"/>
    <w:multiLevelType w:val="singleLevel"/>
    <w:tmpl w:val="FFFFFF7F"/>
    <w:lvl w:ilvl="0" w:tentative="0">
      <w:start w:val="1"/>
      <w:numFmt w:val="decimal"/>
      <w:pStyle w:val="88"/>
      <w:lvlText w:val="%1."/>
      <w:lvlJc w:val="left"/>
      <w:pPr>
        <w:tabs>
          <w:tab w:val="left" w:pos="780"/>
        </w:tabs>
        <w:ind w:left="780" w:hanging="360"/>
      </w:pPr>
    </w:lvl>
  </w:abstractNum>
  <w:abstractNum w:abstractNumId="4">
    <w:nsid w:val="FFFFFF80"/>
    <w:multiLevelType w:val="singleLevel"/>
    <w:tmpl w:val="FFFFFF80"/>
    <w:lvl w:ilvl="0" w:tentative="0">
      <w:start w:val="1"/>
      <w:numFmt w:val="bullet"/>
      <w:pStyle w:val="77"/>
      <w:lvlText w:val=""/>
      <w:lvlJc w:val="left"/>
      <w:pPr>
        <w:tabs>
          <w:tab w:val="left" w:pos="2040"/>
        </w:tabs>
        <w:ind w:left="2040" w:hanging="360"/>
      </w:pPr>
      <w:rPr>
        <w:rFonts w:hint="default" w:ascii="Wingdings" w:hAnsi="Wingdings"/>
      </w:rPr>
    </w:lvl>
  </w:abstractNum>
  <w:abstractNum w:abstractNumId="5">
    <w:nsid w:val="FFFFFF81"/>
    <w:multiLevelType w:val="singleLevel"/>
    <w:tmpl w:val="FFFFFF81"/>
    <w:lvl w:ilvl="0" w:tentative="0">
      <w:start w:val="1"/>
      <w:numFmt w:val="bullet"/>
      <w:pStyle w:val="81"/>
      <w:lvlText w:val=""/>
      <w:lvlJc w:val="left"/>
      <w:pPr>
        <w:tabs>
          <w:tab w:val="left" w:pos="1620"/>
        </w:tabs>
        <w:ind w:left="1620" w:hanging="360"/>
      </w:pPr>
      <w:rPr>
        <w:rFonts w:hint="default" w:ascii="Wingdings" w:hAnsi="Wingdings"/>
      </w:rPr>
    </w:lvl>
  </w:abstractNum>
  <w:abstractNum w:abstractNumId="6">
    <w:nsid w:val="FFFFFF82"/>
    <w:multiLevelType w:val="singleLevel"/>
    <w:tmpl w:val="FFFFFF82"/>
    <w:lvl w:ilvl="0" w:tentative="0">
      <w:start w:val="1"/>
      <w:numFmt w:val="bullet"/>
      <w:pStyle w:val="84"/>
      <w:lvlText w:val=""/>
      <w:lvlJc w:val="left"/>
      <w:pPr>
        <w:tabs>
          <w:tab w:val="left" w:pos="1200"/>
        </w:tabs>
        <w:ind w:left="1200" w:hanging="360"/>
      </w:pPr>
      <w:rPr>
        <w:rFonts w:hint="default" w:ascii="Wingdings" w:hAnsi="Wingdings"/>
      </w:rPr>
    </w:lvl>
  </w:abstractNum>
  <w:abstractNum w:abstractNumId="7">
    <w:nsid w:val="FFFFFF83"/>
    <w:multiLevelType w:val="singleLevel"/>
    <w:tmpl w:val="FFFFFF83"/>
    <w:lvl w:ilvl="0" w:tentative="0">
      <w:start w:val="1"/>
      <w:numFmt w:val="bullet"/>
      <w:pStyle w:val="83"/>
      <w:lvlText w:val=""/>
      <w:lvlJc w:val="left"/>
      <w:pPr>
        <w:tabs>
          <w:tab w:val="left" w:pos="780"/>
        </w:tabs>
        <w:ind w:left="780" w:hanging="360"/>
      </w:pPr>
      <w:rPr>
        <w:rFonts w:hint="default" w:ascii="Wingdings" w:hAnsi="Wingdings"/>
      </w:rPr>
    </w:lvl>
  </w:abstractNum>
  <w:abstractNum w:abstractNumId="8">
    <w:nsid w:val="FFFFFF88"/>
    <w:multiLevelType w:val="singleLevel"/>
    <w:tmpl w:val="FFFFFF88"/>
    <w:lvl w:ilvl="0" w:tentative="0">
      <w:start w:val="1"/>
      <w:numFmt w:val="decimal"/>
      <w:pStyle w:val="87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9">
    <w:nsid w:val="FFFFFF89"/>
    <w:multiLevelType w:val="singleLevel"/>
    <w:tmpl w:val="FFFFFF89"/>
    <w:lvl w:ilvl="0" w:tentative="0">
      <w:start w:val="1"/>
      <w:numFmt w:val="bullet"/>
      <w:pStyle w:val="82"/>
      <w:lvlText w:val=""/>
      <w:lvlJc w:val="left"/>
      <w:pPr>
        <w:tabs>
          <w:tab w:val="left" w:pos="360"/>
        </w:tabs>
        <w:ind w:left="36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9"/>
  </w:num>
  <w:num w:numId="7">
    <w:abstractNumId w:val="7"/>
  </w:num>
  <w:num w:numId="8">
    <w:abstractNumId w:val="6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36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05C"/>
    <w:rsid w:val="00050A31"/>
    <w:rsid w:val="000657E6"/>
    <w:rsid w:val="000716D2"/>
    <w:rsid w:val="00071AAB"/>
    <w:rsid w:val="00082D67"/>
    <w:rsid w:val="000A4F11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B7F6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3836"/>
    <w:rsid w:val="006649F0"/>
    <w:rsid w:val="006712FB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37A78"/>
    <w:rsid w:val="00A91424"/>
    <w:rsid w:val="00AA2C77"/>
    <w:rsid w:val="00AC3FB9"/>
    <w:rsid w:val="00AC702A"/>
    <w:rsid w:val="00AD226F"/>
    <w:rsid w:val="00B13A52"/>
    <w:rsid w:val="00B224CB"/>
    <w:rsid w:val="00B24CF4"/>
    <w:rsid w:val="00B26993"/>
    <w:rsid w:val="00B42EB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335B"/>
    <w:rsid w:val="00C776A4"/>
    <w:rsid w:val="00CA2C6C"/>
    <w:rsid w:val="00CC0600"/>
    <w:rsid w:val="00CC78AC"/>
    <w:rsid w:val="00CD5C4A"/>
    <w:rsid w:val="00CF7953"/>
    <w:rsid w:val="00D07232"/>
    <w:rsid w:val="00D10245"/>
    <w:rsid w:val="00D11E83"/>
    <w:rsid w:val="00D21BDD"/>
    <w:rsid w:val="00D37AAE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3D2E204C"/>
    <w:rsid w:val="51DE015D"/>
    <w:rsid w:val="77683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qFormat="1" w:unhideWhenUsed="0" w:uiPriority="0" w:semiHidden="0" w:name="envelope address"/>
    <w:lsdException w:qFormat="1"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qFormat="1"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qFormat="1"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qFormat="1" w:unhideWhenUsed="0" w:uiPriority="0" w:semiHidden="0" w:name="Table Simple 3"/>
    <w:lsdException w:unhideWhenUsed="0" w:uiPriority="0" w:semiHidden="0" w:name="Table Classic 1"/>
    <w:lsdException w:qFormat="1" w:unhideWhenUsed="0" w:uiPriority="0" w:semiHidden="0" w:name="Table Classic 2"/>
    <w:lsdException w:qFormat="1"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qFormat="1"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qFormat="1" w:unhideWhenUsed="0" w:uiPriority="0" w:semiHidden="0" w:name="Table Columns 3"/>
    <w:lsdException w:qFormat="1"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qFormat="1" w:unhideWhenUsed="0" w:uiPriority="0" w:semiHidden="0" w:name="Table Grid 4"/>
    <w:lsdException w:qFormat="1" w:unhideWhenUsed="0" w:uiPriority="0" w:semiHidden="0" w:name="Table Grid 5"/>
    <w:lsdException w:qFormat="1" w:unhideWhenUsed="0" w:uiPriority="0" w:semiHidden="0" w:name="Table Grid 6"/>
    <w:lsdException w:qFormat="1"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qFormat="1" w:unhideWhenUsed="0" w:uiPriority="0" w:semiHidden="0" w:name="Table List 5"/>
    <w:lsdException w:unhideWhenUsed="0" w:uiPriority="0" w:semiHidden="0" w:name="Table List 6"/>
    <w:lsdException w:qFormat="1" w:unhideWhenUsed="0" w:uiPriority="0" w:semiHidden="0" w:name="Table List 7"/>
    <w:lsdException w:qFormat="1" w:unhideWhenUsed="0" w:uiPriority="0" w:semiHidden="0" w:name="Table List 8"/>
    <w:lsdException w:unhideWhenUsed="0" w:uiPriority="0" w:semiHidden="0" w:name="Table 3D effects 1"/>
    <w:lsdException w:qFormat="1"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qFormat="1"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qFormat="1"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qFormat="1" w:unhideWhenUsed="0" w:uiPriority="0" w:semiHidden="0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qFormat/>
    <w:uiPriority w:val="0"/>
    <w:pPr>
      <w:keepNext/>
      <w:widowControl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widowControl/>
      <w:spacing w:before="240" w:after="60"/>
      <w:jc w:val="left"/>
      <w:outlineLvl w:val="1"/>
    </w:pPr>
    <w:rPr>
      <w:rFonts w:ascii="Arial" w:hAnsi="Arial" w:cs="Arial"/>
      <w:b/>
      <w:bCs/>
      <w:i/>
      <w:iCs/>
      <w:kern w:val="0"/>
      <w:sz w:val="28"/>
      <w:szCs w:val="28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widowControl/>
      <w:spacing w:before="240" w:after="60"/>
      <w:jc w:val="left"/>
      <w:outlineLvl w:val="2"/>
    </w:pPr>
    <w:rPr>
      <w:rFonts w:ascii="Arial" w:hAnsi="Arial" w:cs="Arial"/>
      <w:b/>
      <w:bCs/>
      <w:kern w:val="0"/>
      <w:sz w:val="26"/>
      <w:szCs w:val="26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widowControl/>
      <w:spacing w:before="240" w:after="60"/>
      <w:jc w:val="left"/>
      <w:outlineLvl w:val="3"/>
    </w:pPr>
    <w:rPr>
      <w:b/>
      <w:bCs/>
      <w:kern w:val="0"/>
      <w:sz w:val="28"/>
      <w:szCs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widowControl/>
      <w:spacing w:before="240" w:after="60"/>
      <w:jc w:val="left"/>
      <w:outlineLvl w:val="4"/>
    </w:pPr>
    <w:rPr>
      <w:b/>
      <w:bCs/>
      <w:i/>
      <w:iCs/>
      <w:kern w:val="0"/>
      <w:sz w:val="26"/>
      <w:szCs w:val="26"/>
    </w:rPr>
  </w:style>
  <w:style w:type="paragraph" w:styleId="7">
    <w:name w:val="heading 6"/>
    <w:basedOn w:val="1"/>
    <w:next w:val="1"/>
    <w:semiHidden/>
    <w:unhideWhenUsed/>
    <w:qFormat/>
    <w:uiPriority w:val="0"/>
    <w:pPr>
      <w:widowControl/>
      <w:spacing w:before="240" w:after="60"/>
      <w:outlineLvl w:val="5"/>
    </w:pPr>
    <w:rPr>
      <w:b/>
      <w:bCs/>
      <w:kern w:val="0"/>
      <w:sz w:val="22"/>
      <w:szCs w:val="22"/>
    </w:rPr>
  </w:style>
  <w:style w:type="paragraph" w:styleId="8">
    <w:name w:val="heading 7"/>
    <w:basedOn w:val="1"/>
    <w:next w:val="1"/>
    <w:semiHidden/>
    <w:unhideWhenUsed/>
    <w:qFormat/>
    <w:uiPriority w:val="0"/>
    <w:pPr>
      <w:widowControl/>
      <w:spacing w:before="240" w:after="60"/>
      <w:outlineLvl w:val="6"/>
    </w:pPr>
    <w:rPr>
      <w:kern w:val="0"/>
      <w:sz w:val="24"/>
      <w:szCs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widowControl/>
      <w:spacing w:before="240" w:after="60"/>
      <w:jc w:val="left"/>
      <w:outlineLvl w:val="7"/>
    </w:pPr>
    <w:rPr>
      <w:i/>
      <w:iCs/>
      <w:kern w:val="0"/>
      <w:sz w:val="24"/>
      <w:szCs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widowControl/>
      <w:spacing w:before="240" w:after="60"/>
      <w:jc w:val="left"/>
      <w:outlineLvl w:val="8"/>
    </w:pPr>
    <w:rPr>
      <w:rFonts w:ascii="Arial" w:hAnsi="Arial" w:cs="Arial"/>
      <w:kern w:val="0"/>
      <w:sz w:val="22"/>
      <w:szCs w:val="22"/>
    </w:rPr>
  </w:style>
  <w:style w:type="character" w:default="1" w:styleId="11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TML Sample"/>
    <w:basedOn w:val="11"/>
    <w:qFormat/>
    <w:uiPriority w:val="0"/>
    <w:rPr>
      <w:rFonts w:ascii="Courier New" w:hAnsi="Courier New" w:cs="Courier New"/>
    </w:rPr>
  </w:style>
  <w:style w:type="character" w:styleId="14">
    <w:name w:val="FollowedHyperlink"/>
    <w:basedOn w:val="11"/>
    <w:uiPriority w:val="0"/>
    <w:rPr>
      <w:color w:val="800080"/>
      <w:u w:val="single"/>
    </w:rPr>
  </w:style>
  <w:style w:type="character" w:styleId="15">
    <w:name w:val="footnote reference"/>
    <w:basedOn w:val="11"/>
    <w:qFormat/>
    <w:uiPriority w:val="0"/>
    <w:rPr>
      <w:vertAlign w:val="superscript"/>
    </w:rPr>
  </w:style>
  <w:style w:type="character" w:styleId="16">
    <w:name w:val="annotation reference"/>
    <w:basedOn w:val="11"/>
    <w:uiPriority w:val="0"/>
    <w:rPr>
      <w:sz w:val="21"/>
      <w:szCs w:val="21"/>
    </w:rPr>
  </w:style>
  <w:style w:type="character" w:styleId="17">
    <w:name w:val="endnote reference"/>
    <w:basedOn w:val="11"/>
    <w:qFormat/>
    <w:uiPriority w:val="0"/>
    <w:rPr>
      <w:vertAlign w:val="superscript"/>
    </w:rPr>
  </w:style>
  <w:style w:type="character" w:styleId="18">
    <w:name w:val="HTML Acronym"/>
    <w:basedOn w:val="11"/>
    <w:uiPriority w:val="0"/>
  </w:style>
  <w:style w:type="character" w:styleId="19">
    <w:name w:val="Emphasis"/>
    <w:basedOn w:val="11"/>
    <w:qFormat/>
    <w:uiPriority w:val="0"/>
    <w:rPr>
      <w:i/>
      <w:iCs/>
    </w:rPr>
  </w:style>
  <w:style w:type="character" w:styleId="20">
    <w:name w:val="Hyperlink"/>
    <w:basedOn w:val="11"/>
    <w:qFormat/>
    <w:uiPriority w:val="0"/>
    <w:rPr>
      <w:color w:val="0000FF"/>
      <w:u w:val="single"/>
    </w:rPr>
  </w:style>
  <w:style w:type="character" w:styleId="21">
    <w:name w:val="HTML Keyboard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22">
    <w:name w:val="HTML Code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23">
    <w:name w:val="page number"/>
    <w:basedOn w:val="11"/>
    <w:qFormat/>
    <w:uiPriority w:val="0"/>
  </w:style>
  <w:style w:type="character" w:styleId="24">
    <w:name w:val="line number"/>
    <w:basedOn w:val="11"/>
    <w:qFormat/>
    <w:uiPriority w:val="0"/>
  </w:style>
  <w:style w:type="character" w:styleId="25">
    <w:name w:val="HTML Definition"/>
    <w:basedOn w:val="11"/>
    <w:qFormat/>
    <w:uiPriority w:val="0"/>
    <w:rPr>
      <w:i/>
      <w:iCs/>
    </w:rPr>
  </w:style>
  <w:style w:type="character" w:styleId="26">
    <w:name w:val="HTML Variable"/>
    <w:basedOn w:val="11"/>
    <w:qFormat/>
    <w:uiPriority w:val="0"/>
    <w:rPr>
      <w:i/>
      <w:iCs/>
    </w:rPr>
  </w:style>
  <w:style w:type="character" w:styleId="27">
    <w:name w:val="HTML Typewriter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28">
    <w:name w:val="Strong"/>
    <w:basedOn w:val="11"/>
    <w:qFormat/>
    <w:uiPriority w:val="0"/>
    <w:rPr>
      <w:b/>
      <w:bCs/>
    </w:rPr>
  </w:style>
  <w:style w:type="character" w:styleId="29">
    <w:name w:val="HTML Cite"/>
    <w:basedOn w:val="11"/>
    <w:qFormat/>
    <w:uiPriority w:val="0"/>
    <w:rPr>
      <w:i/>
      <w:iCs/>
    </w:rPr>
  </w:style>
  <w:style w:type="paragraph" w:styleId="30">
    <w:name w:val="Balloon Text"/>
    <w:basedOn w:val="1"/>
    <w:uiPriority w:val="0"/>
    <w:rPr>
      <w:sz w:val="16"/>
      <w:szCs w:val="16"/>
    </w:rPr>
  </w:style>
  <w:style w:type="paragraph" w:styleId="31">
    <w:name w:val="List 5"/>
    <w:basedOn w:val="1"/>
    <w:qFormat/>
    <w:uiPriority w:val="0"/>
    <w:pPr>
      <w:ind w:left="1800" w:hanging="360"/>
    </w:pPr>
  </w:style>
  <w:style w:type="paragraph" w:styleId="32">
    <w:name w:val="List Continue"/>
    <w:basedOn w:val="1"/>
    <w:qFormat/>
    <w:uiPriority w:val="0"/>
    <w:pPr>
      <w:spacing w:after="120"/>
      <w:ind w:left="360"/>
    </w:pPr>
  </w:style>
  <w:style w:type="paragraph" w:styleId="33">
    <w:name w:val="Body Text 2"/>
    <w:basedOn w:val="1"/>
    <w:qFormat/>
    <w:uiPriority w:val="0"/>
    <w:pPr>
      <w:spacing w:after="120" w:line="480" w:lineRule="auto"/>
    </w:pPr>
  </w:style>
  <w:style w:type="paragraph" w:styleId="34">
    <w:name w:val="List Number 5"/>
    <w:basedOn w:val="1"/>
    <w:qFormat/>
    <w:uiPriority w:val="0"/>
    <w:pPr>
      <w:numPr>
        <w:ilvl w:val="0"/>
        <w:numId w:val="1"/>
      </w:numPr>
    </w:pPr>
  </w:style>
  <w:style w:type="paragraph" w:styleId="35">
    <w:name w:val="Closing"/>
    <w:basedOn w:val="1"/>
    <w:uiPriority w:val="0"/>
    <w:pPr>
      <w:ind w:left="4320"/>
    </w:pPr>
  </w:style>
  <w:style w:type="paragraph" w:styleId="36">
    <w:name w:val="Normal Indent"/>
    <w:basedOn w:val="1"/>
    <w:qFormat/>
    <w:uiPriority w:val="0"/>
    <w:pPr>
      <w:ind w:left="708"/>
    </w:pPr>
  </w:style>
  <w:style w:type="paragraph" w:styleId="37">
    <w:name w:val="envelope return"/>
    <w:basedOn w:val="1"/>
    <w:qFormat/>
    <w:uiPriority w:val="0"/>
    <w:rPr>
      <w:rFonts w:ascii="Arial" w:hAnsi="Arial" w:cs="Arial"/>
      <w:sz w:val="20"/>
    </w:rPr>
  </w:style>
  <w:style w:type="paragraph" w:styleId="38">
    <w:name w:val="Plain Text"/>
    <w:basedOn w:val="1"/>
    <w:qFormat/>
    <w:uiPriority w:val="0"/>
    <w:rPr>
      <w:rFonts w:ascii="Courier New" w:hAnsi="Courier New" w:cs="Courier New"/>
      <w:sz w:val="20"/>
    </w:rPr>
  </w:style>
  <w:style w:type="paragraph" w:styleId="39">
    <w:name w:val="Body Text Indent 3"/>
    <w:basedOn w:val="1"/>
    <w:qFormat/>
    <w:uiPriority w:val="0"/>
    <w:pPr>
      <w:spacing w:after="120"/>
      <w:ind w:left="360"/>
    </w:pPr>
    <w:rPr>
      <w:sz w:val="16"/>
      <w:szCs w:val="16"/>
    </w:rPr>
  </w:style>
  <w:style w:type="paragraph" w:styleId="40">
    <w:name w:val="endnote text"/>
    <w:basedOn w:val="1"/>
    <w:qFormat/>
    <w:uiPriority w:val="0"/>
    <w:pPr>
      <w:snapToGrid w:val="0"/>
      <w:jc w:val="left"/>
    </w:pPr>
  </w:style>
  <w:style w:type="paragraph" w:styleId="41">
    <w:name w:val="caption"/>
    <w:basedOn w:val="1"/>
    <w:next w:val="1"/>
    <w:semiHidden/>
    <w:unhideWhenUsed/>
    <w:qFormat/>
    <w:uiPriority w:val="0"/>
    <w:rPr>
      <w:rFonts w:ascii="Arial" w:hAnsi="Arial" w:eastAsia="黑体" w:cs="Arial"/>
      <w:sz w:val="20"/>
    </w:rPr>
  </w:style>
  <w:style w:type="paragraph" w:styleId="42">
    <w:name w:val="annotation text"/>
    <w:basedOn w:val="1"/>
    <w:qFormat/>
    <w:uiPriority w:val="0"/>
    <w:pPr>
      <w:jc w:val="left"/>
    </w:pPr>
  </w:style>
  <w:style w:type="paragraph" w:styleId="43">
    <w:name w:val="index 1"/>
    <w:basedOn w:val="1"/>
    <w:next w:val="1"/>
    <w:qFormat/>
    <w:uiPriority w:val="0"/>
  </w:style>
  <w:style w:type="paragraph" w:styleId="44">
    <w:name w:val="annotation subject"/>
    <w:basedOn w:val="42"/>
    <w:next w:val="42"/>
    <w:qFormat/>
    <w:uiPriority w:val="0"/>
    <w:rPr>
      <w:b/>
      <w:bCs/>
    </w:rPr>
  </w:style>
  <w:style w:type="paragraph" w:styleId="45">
    <w:name w:val="Document Map"/>
    <w:basedOn w:val="1"/>
    <w:qFormat/>
    <w:uiPriority w:val="0"/>
    <w:pPr>
      <w:shd w:val="clear" w:color="auto" w:fill="000080"/>
    </w:pPr>
  </w:style>
  <w:style w:type="paragraph" w:styleId="46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47">
    <w:name w:val="toc 8"/>
    <w:basedOn w:val="1"/>
    <w:next w:val="1"/>
    <w:qFormat/>
    <w:uiPriority w:val="0"/>
    <w:pPr>
      <w:ind w:left="2940" w:leftChars="1400"/>
    </w:pPr>
  </w:style>
  <w:style w:type="paragraph" w:styleId="48">
    <w:name w:val="index 2"/>
    <w:basedOn w:val="1"/>
    <w:next w:val="1"/>
    <w:qFormat/>
    <w:uiPriority w:val="0"/>
    <w:pPr>
      <w:ind w:left="200" w:leftChars="200"/>
    </w:pPr>
  </w:style>
  <w:style w:type="paragraph" w:styleId="49">
    <w:name w:val="List Number 3"/>
    <w:basedOn w:val="1"/>
    <w:qFormat/>
    <w:uiPriority w:val="0"/>
    <w:pPr>
      <w:numPr>
        <w:ilvl w:val="0"/>
        <w:numId w:val="2"/>
      </w:numPr>
    </w:pPr>
  </w:style>
  <w:style w:type="paragraph" w:styleId="50">
    <w:name w:val="HTML Address"/>
    <w:basedOn w:val="1"/>
    <w:qFormat/>
    <w:uiPriority w:val="0"/>
    <w:rPr>
      <w:i/>
      <w:iCs/>
    </w:rPr>
  </w:style>
  <w:style w:type="paragraph" w:styleId="51">
    <w:name w:val="index 7"/>
    <w:basedOn w:val="1"/>
    <w:next w:val="1"/>
    <w:qFormat/>
    <w:uiPriority w:val="0"/>
    <w:pPr>
      <w:ind w:left="1200" w:leftChars="1200"/>
    </w:pPr>
  </w:style>
  <w:style w:type="paragraph" w:styleId="52">
    <w:name w:val="index 3"/>
    <w:basedOn w:val="1"/>
    <w:next w:val="1"/>
    <w:qFormat/>
    <w:uiPriority w:val="0"/>
    <w:pPr>
      <w:ind w:left="400" w:leftChars="400"/>
    </w:pPr>
  </w:style>
  <w:style w:type="paragraph" w:styleId="53">
    <w:name w:val="index 5"/>
    <w:basedOn w:val="1"/>
    <w:next w:val="1"/>
    <w:qFormat/>
    <w:uiPriority w:val="0"/>
    <w:pPr>
      <w:ind w:left="800" w:leftChars="800"/>
    </w:pPr>
  </w:style>
  <w:style w:type="paragraph" w:styleId="54">
    <w:name w:val="index 4"/>
    <w:basedOn w:val="1"/>
    <w:next w:val="1"/>
    <w:qFormat/>
    <w:uiPriority w:val="0"/>
    <w:pPr>
      <w:ind w:left="600" w:leftChars="600"/>
    </w:pPr>
  </w:style>
  <w:style w:type="paragraph" w:styleId="55">
    <w:name w:val="header"/>
    <w:basedOn w:val="1"/>
    <w:qFormat/>
    <w:uiPriority w:val="0"/>
    <w:pPr>
      <w:tabs>
        <w:tab w:val="center" w:pos="4153"/>
        <w:tab w:val="right" w:pos="8306"/>
      </w:tabs>
    </w:pPr>
  </w:style>
  <w:style w:type="paragraph" w:styleId="56">
    <w:name w:val="toc 9"/>
    <w:basedOn w:val="1"/>
    <w:next w:val="1"/>
    <w:qFormat/>
    <w:uiPriority w:val="0"/>
    <w:pPr>
      <w:ind w:left="3360" w:leftChars="1600"/>
    </w:pPr>
  </w:style>
  <w:style w:type="paragraph" w:styleId="57">
    <w:name w:val="toc 7"/>
    <w:basedOn w:val="1"/>
    <w:next w:val="1"/>
    <w:qFormat/>
    <w:uiPriority w:val="0"/>
    <w:pPr>
      <w:ind w:left="2520" w:leftChars="1200"/>
    </w:pPr>
  </w:style>
  <w:style w:type="paragraph" w:styleId="58">
    <w:name w:val="index 6"/>
    <w:basedOn w:val="1"/>
    <w:next w:val="1"/>
    <w:qFormat/>
    <w:uiPriority w:val="0"/>
    <w:pPr>
      <w:ind w:left="1000" w:leftChars="1000"/>
    </w:pPr>
  </w:style>
  <w:style w:type="paragraph" w:styleId="59">
    <w:name w:val="envelope address"/>
    <w:basedOn w:val="1"/>
    <w:qFormat/>
    <w:uiPriority w:val="0"/>
    <w:pPr>
      <w:framePr w:w="7920" w:h="1980" w:hRule="exact" w:hSpace="180" w:wrap="around" w:vAnchor="margin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60">
    <w:name w:val="index 8"/>
    <w:basedOn w:val="1"/>
    <w:next w:val="1"/>
    <w:qFormat/>
    <w:uiPriority w:val="0"/>
    <w:pPr>
      <w:ind w:left="1400" w:leftChars="1400"/>
    </w:pPr>
  </w:style>
  <w:style w:type="paragraph" w:styleId="61">
    <w:name w:val="Body Text"/>
    <w:basedOn w:val="1"/>
    <w:qFormat/>
    <w:uiPriority w:val="0"/>
    <w:pPr>
      <w:spacing w:after="120"/>
    </w:pPr>
  </w:style>
  <w:style w:type="paragraph" w:styleId="62">
    <w:name w:val="index 9"/>
    <w:basedOn w:val="1"/>
    <w:next w:val="1"/>
    <w:qFormat/>
    <w:uiPriority w:val="0"/>
    <w:pPr>
      <w:ind w:left="1600" w:leftChars="1600"/>
    </w:pPr>
  </w:style>
  <w:style w:type="paragraph" w:styleId="63">
    <w:name w:val="List Number 4"/>
    <w:basedOn w:val="1"/>
    <w:qFormat/>
    <w:uiPriority w:val="0"/>
    <w:pPr>
      <w:numPr>
        <w:ilvl w:val="0"/>
        <w:numId w:val="3"/>
      </w:numPr>
    </w:pPr>
  </w:style>
  <w:style w:type="paragraph" w:styleId="64">
    <w:name w:val="toa heading"/>
    <w:basedOn w:val="1"/>
    <w:next w:val="1"/>
    <w:qFormat/>
    <w:uiPriority w:val="0"/>
    <w:pPr>
      <w:spacing w:before="120"/>
    </w:pPr>
    <w:rPr>
      <w:rFonts w:ascii="Arial" w:hAnsi="Arial" w:cs="Arial"/>
      <w:sz w:val="24"/>
      <w:szCs w:val="24"/>
    </w:rPr>
  </w:style>
  <w:style w:type="paragraph" w:styleId="65">
    <w:name w:val="index heading"/>
    <w:basedOn w:val="1"/>
    <w:next w:val="43"/>
    <w:qFormat/>
    <w:uiPriority w:val="0"/>
    <w:rPr>
      <w:rFonts w:ascii="Arial" w:hAnsi="Arial" w:cs="Arial"/>
      <w:b/>
      <w:bCs/>
    </w:rPr>
  </w:style>
  <w:style w:type="paragraph" w:styleId="66">
    <w:name w:val="toc 1"/>
    <w:basedOn w:val="1"/>
    <w:next w:val="1"/>
    <w:qFormat/>
    <w:uiPriority w:val="0"/>
  </w:style>
  <w:style w:type="paragraph" w:styleId="67">
    <w:name w:val="table of authorities"/>
    <w:basedOn w:val="1"/>
    <w:next w:val="1"/>
    <w:qFormat/>
    <w:uiPriority w:val="0"/>
    <w:pPr>
      <w:ind w:left="420" w:leftChars="200"/>
    </w:pPr>
  </w:style>
  <w:style w:type="paragraph" w:styleId="68">
    <w:name w:val="macro"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 w:eastAsiaTheme="minorEastAsia"/>
      <w:kern w:val="2"/>
      <w:sz w:val="24"/>
      <w:szCs w:val="24"/>
      <w:lang w:val="en-US" w:eastAsia="zh-CN" w:bidi="ar-SA"/>
    </w:rPr>
  </w:style>
  <w:style w:type="paragraph" w:styleId="69">
    <w:name w:val="toc 6"/>
    <w:basedOn w:val="1"/>
    <w:next w:val="1"/>
    <w:uiPriority w:val="0"/>
    <w:pPr>
      <w:ind w:left="2100" w:leftChars="1000"/>
    </w:pPr>
  </w:style>
  <w:style w:type="paragraph" w:styleId="70">
    <w:name w:val="table of figures"/>
    <w:basedOn w:val="1"/>
    <w:next w:val="1"/>
    <w:qFormat/>
    <w:uiPriority w:val="0"/>
    <w:pPr>
      <w:ind w:leftChars="200" w:hanging="200" w:hangingChars="200"/>
    </w:pPr>
  </w:style>
  <w:style w:type="paragraph" w:styleId="71">
    <w:name w:val="toc 3"/>
    <w:basedOn w:val="1"/>
    <w:next w:val="1"/>
    <w:uiPriority w:val="0"/>
    <w:pPr>
      <w:ind w:left="840" w:leftChars="400"/>
    </w:pPr>
  </w:style>
  <w:style w:type="paragraph" w:styleId="72">
    <w:name w:val="toc 2"/>
    <w:basedOn w:val="1"/>
    <w:next w:val="1"/>
    <w:uiPriority w:val="0"/>
    <w:pPr>
      <w:ind w:left="420" w:leftChars="200"/>
    </w:pPr>
  </w:style>
  <w:style w:type="paragraph" w:styleId="73">
    <w:name w:val="toc 4"/>
    <w:basedOn w:val="1"/>
    <w:next w:val="1"/>
    <w:uiPriority w:val="0"/>
    <w:pPr>
      <w:ind w:left="1260" w:leftChars="600"/>
    </w:pPr>
  </w:style>
  <w:style w:type="paragraph" w:styleId="74">
    <w:name w:val="toc 5"/>
    <w:basedOn w:val="1"/>
    <w:next w:val="1"/>
    <w:uiPriority w:val="0"/>
    <w:pPr>
      <w:ind w:left="1680" w:leftChars="800"/>
    </w:pPr>
  </w:style>
  <w:style w:type="paragraph" w:styleId="75">
    <w:name w:val="Note Heading"/>
    <w:basedOn w:val="1"/>
    <w:next w:val="1"/>
    <w:uiPriority w:val="0"/>
  </w:style>
  <w:style w:type="paragraph" w:styleId="76">
    <w:name w:val="Date"/>
    <w:basedOn w:val="1"/>
    <w:next w:val="1"/>
    <w:qFormat/>
    <w:uiPriority w:val="0"/>
  </w:style>
  <w:style w:type="paragraph" w:styleId="77">
    <w:name w:val="List Bullet 5"/>
    <w:basedOn w:val="1"/>
    <w:qFormat/>
    <w:uiPriority w:val="0"/>
    <w:pPr>
      <w:numPr>
        <w:ilvl w:val="0"/>
        <w:numId w:val="4"/>
      </w:numPr>
    </w:pPr>
  </w:style>
  <w:style w:type="paragraph" w:styleId="78">
    <w:name w:val="Body Text First Indent"/>
    <w:basedOn w:val="61"/>
    <w:uiPriority w:val="0"/>
    <w:pPr>
      <w:ind w:firstLine="210"/>
    </w:pPr>
  </w:style>
  <w:style w:type="paragraph" w:styleId="79">
    <w:name w:val="Body Text First Indent 2"/>
    <w:basedOn w:val="80"/>
    <w:qFormat/>
    <w:uiPriority w:val="0"/>
    <w:pPr>
      <w:ind w:firstLine="210"/>
    </w:pPr>
  </w:style>
  <w:style w:type="paragraph" w:styleId="80">
    <w:name w:val="Body Text Indent"/>
    <w:basedOn w:val="1"/>
    <w:qFormat/>
    <w:uiPriority w:val="0"/>
    <w:pPr>
      <w:spacing w:after="120"/>
      <w:ind w:left="360"/>
    </w:pPr>
  </w:style>
  <w:style w:type="paragraph" w:styleId="81">
    <w:name w:val="List Bullet 4"/>
    <w:basedOn w:val="1"/>
    <w:qFormat/>
    <w:uiPriority w:val="0"/>
    <w:pPr>
      <w:numPr>
        <w:ilvl w:val="0"/>
        <w:numId w:val="5"/>
      </w:numPr>
    </w:pPr>
  </w:style>
  <w:style w:type="paragraph" w:styleId="82">
    <w:name w:val="List Bullet"/>
    <w:basedOn w:val="1"/>
    <w:qFormat/>
    <w:uiPriority w:val="0"/>
    <w:pPr>
      <w:numPr>
        <w:ilvl w:val="0"/>
        <w:numId w:val="6"/>
      </w:numPr>
    </w:pPr>
  </w:style>
  <w:style w:type="paragraph" w:styleId="83">
    <w:name w:val="List Bullet 2"/>
    <w:basedOn w:val="1"/>
    <w:uiPriority w:val="0"/>
    <w:pPr>
      <w:numPr>
        <w:ilvl w:val="0"/>
        <w:numId w:val="7"/>
      </w:numPr>
    </w:pPr>
  </w:style>
  <w:style w:type="paragraph" w:styleId="84">
    <w:name w:val="List Bullet 3"/>
    <w:basedOn w:val="1"/>
    <w:uiPriority w:val="0"/>
    <w:pPr>
      <w:numPr>
        <w:ilvl w:val="0"/>
        <w:numId w:val="8"/>
      </w:numPr>
    </w:pPr>
  </w:style>
  <w:style w:type="paragraph" w:styleId="85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86">
    <w:name w:val="footer"/>
    <w:basedOn w:val="1"/>
    <w:qFormat/>
    <w:uiPriority w:val="0"/>
    <w:pPr>
      <w:tabs>
        <w:tab w:val="center" w:pos="4153"/>
        <w:tab w:val="right" w:pos="8306"/>
      </w:tabs>
    </w:pPr>
  </w:style>
  <w:style w:type="paragraph" w:styleId="87">
    <w:name w:val="List Number"/>
    <w:basedOn w:val="1"/>
    <w:uiPriority w:val="0"/>
    <w:pPr>
      <w:numPr>
        <w:ilvl w:val="0"/>
        <w:numId w:val="9"/>
      </w:numPr>
    </w:pPr>
  </w:style>
  <w:style w:type="paragraph" w:styleId="88">
    <w:name w:val="List Number 2"/>
    <w:basedOn w:val="1"/>
    <w:uiPriority w:val="0"/>
    <w:pPr>
      <w:numPr>
        <w:ilvl w:val="0"/>
        <w:numId w:val="10"/>
      </w:numPr>
    </w:pPr>
  </w:style>
  <w:style w:type="paragraph" w:styleId="89">
    <w:name w:val="List"/>
    <w:basedOn w:val="1"/>
    <w:uiPriority w:val="0"/>
    <w:pPr>
      <w:ind w:left="360" w:hanging="360"/>
    </w:pPr>
  </w:style>
  <w:style w:type="paragraph" w:styleId="90">
    <w:name w:val="Normal (Web)"/>
    <w:basedOn w:val="1"/>
    <w:qFormat/>
    <w:uiPriority w:val="0"/>
    <w:rPr>
      <w:sz w:val="24"/>
      <w:szCs w:val="24"/>
    </w:rPr>
  </w:style>
  <w:style w:type="paragraph" w:styleId="91">
    <w:name w:val="Body Text 3"/>
    <w:basedOn w:val="1"/>
    <w:qFormat/>
    <w:uiPriority w:val="0"/>
    <w:pPr>
      <w:spacing w:after="120"/>
    </w:pPr>
    <w:rPr>
      <w:sz w:val="16"/>
      <w:szCs w:val="16"/>
    </w:rPr>
  </w:style>
  <w:style w:type="paragraph" w:styleId="92">
    <w:name w:val="Body Text Indent 2"/>
    <w:basedOn w:val="1"/>
    <w:uiPriority w:val="0"/>
    <w:pPr>
      <w:spacing w:after="120" w:line="480" w:lineRule="auto"/>
      <w:ind w:left="360"/>
    </w:pPr>
  </w:style>
  <w:style w:type="paragraph" w:styleId="93">
    <w:name w:val="Subtitle"/>
    <w:basedOn w:val="1"/>
    <w:qFormat/>
    <w:uiPriority w:val="0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94">
    <w:name w:val="Signature"/>
    <w:basedOn w:val="1"/>
    <w:uiPriority w:val="0"/>
    <w:pPr>
      <w:ind w:left="4320"/>
    </w:pPr>
  </w:style>
  <w:style w:type="paragraph" w:styleId="95">
    <w:name w:val="Salutation"/>
    <w:basedOn w:val="1"/>
    <w:next w:val="1"/>
    <w:uiPriority w:val="0"/>
  </w:style>
  <w:style w:type="paragraph" w:styleId="96">
    <w:name w:val="List Continue 2"/>
    <w:basedOn w:val="1"/>
    <w:qFormat/>
    <w:uiPriority w:val="0"/>
    <w:pPr>
      <w:spacing w:after="120"/>
      <w:ind w:left="720"/>
    </w:pPr>
  </w:style>
  <w:style w:type="paragraph" w:styleId="97">
    <w:name w:val="List Continue 3"/>
    <w:basedOn w:val="1"/>
    <w:uiPriority w:val="0"/>
    <w:pPr>
      <w:spacing w:after="120"/>
      <w:ind w:left="1080"/>
    </w:pPr>
  </w:style>
  <w:style w:type="paragraph" w:styleId="98">
    <w:name w:val="List Continue 4"/>
    <w:basedOn w:val="1"/>
    <w:uiPriority w:val="0"/>
    <w:pPr>
      <w:spacing w:after="120"/>
      <w:ind w:left="1440"/>
    </w:pPr>
  </w:style>
  <w:style w:type="paragraph" w:styleId="99">
    <w:name w:val="List Continue 5"/>
    <w:basedOn w:val="1"/>
    <w:uiPriority w:val="0"/>
    <w:pPr>
      <w:spacing w:after="120"/>
      <w:ind w:left="1800"/>
    </w:pPr>
  </w:style>
  <w:style w:type="paragraph" w:styleId="100">
    <w:name w:val="List 2"/>
    <w:basedOn w:val="1"/>
    <w:uiPriority w:val="0"/>
    <w:pPr>
      <w:ind w:left="720" w:hanging="360"/>
    </w:pPr>
  </w:style>
  <w:style w:type="paragraph" w:styleId="101">
    <w:name w:val="List 3"/>
    <w:basedOn w:val="1"/>
    <w:qFormat/>
    <w:uiPriority w:val="0"/>
    <w:pPr>
      <w:ind w:left="1080" w:hanging="360"/>
    </w:pPr>
  </w:style>
  <w:style w:type="paragraph" w:styleId="102">
    <w:name w:val="List 4"/>
    <w:basedOn w:val="1"/>
    <w:qFormat/>
    <w:uiPriority w:val="0"/>
    <w:pPr>
      <w:ind w:left="1440" w:hanging="360"/>
    </w:pPr>
  </w:style>
  <w:style w:type="paragraph" w:styleId="103">
    <w:name w:val="HTML Preformatted"/>
    <w:basedOn w:val="1"/>
    <w:uiPriority w:val="0"/>
    <w:rPr>
      <w:rFonts w:ascii="Courier New" w:hAnsi="Courier New" w:cs="Courier New"/>
      <w:sz w:val="20"/>
    </w:rPr>
  </w:style>
  <w:style w:type="paragraph" w:styleId="104">
    <w:name w:val="Block Text"/>
    <w:basedOn w:val="1"/>
    <w:qFormat/>
    <w:uiPriority w:val="0"/>
    <w:pPr>
      <w:spacing w:after="120"/>
      <w:ind w:left="1440" w:right="1440"/>
    </w:pPr>
  </w:style>
  <w:style w:type="paragraph" w:styleId="105">
    <w:name w:val="Message Header"/>
    <w:basedOn w:val="1"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hanging="1080"/>
    </w:pPr>
    <w:rPr>
      <w:rFonts w:ascii="Arial" w:hAnsi="Arial" w:cs="Arial"/>
      <w:sz w:val="24"/>
      <w:szCs w:val="24"/>
    </w:rPr>
  </w:style>
  <w:style w:type="paragraph" w:styleId="106">
    <w:name w:val="E-mail Signature"/>
    <w:basedOn w:val="1"/>
    <w:uiPriority w:val="0"/>
  </w:style>
  <w:style w:type="table" w:styleId="107">
    <w:name w:val="Table Colorful 2"/>
    <w:basedOn w:val="12"/>
    <w:qFormat/>
    <w:uiPriority w:val="0"/>
    <w:pPr>
      <w:widowControl w:val="0"/>
      <w:jc w:val="both"/>
    </w:p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8">
    <w:name w:val="Table Grid 2"/>
    <w:basedOn w:val="12"/>
    <w:uiPriority w:val="0"/>
    <w:pPr>
      <w:widowControl w:val="0"/>
      <w:jc w:val="both"/>
    </w:p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9">
    <w:name w:val="Table Subtle 1"/>
    <w:basedOn w:val="12"/>
    <w:uiPriority w:val="0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color="000000" w:sz="6" w:space="0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0">
    <w:name w:val="Table Theme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1">
    <w:name w:val="Table Web 3"/>
    <w:basedOn w:val="12"/>
    <w:uiPriority w:val="0"/>
    <w:pPr>
      <w:widowControl w:val="0"/>
      <w:jc w:val="both"/>
    </w:p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2">
    <w:name w:val="Table Grid 6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13">
    <w:name w:val="Table Simple 1"/>
    <w:basedOn w:val="12"/>
    <w:uiPriority w:val="0"/>
    <w:pPr>
      <w:widowControl w:val="0"/>
      <w:jc w:val="both"/>
    </w:p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8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4">
    <w:name w:val="Table Grid 1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5">
    <w:name w:val="Table 3D effects 2"/>
    <w:basedOn w:val="12"/>
    <w:qFormat/>
    <w:uiPriority w:val="0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color="FFFFFF" w:sz="6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6">
    <w:name w:val="Table List 5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7">
    <w:name w:val="Table Classic 4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8">
    <w:name w:val="Table Grid"/>
    <w:basedOn w:val="1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9">
    <w:name w:val="Table Classic 1"/>
    <w:basedOn w:val="12"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6" w:space="0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0">
    <w:name w:val="Table Grid 5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21">
    <w:name w:val="Table 3D effects 3"/>
    <w:basedOn w:val="12"/>
    <w:uiPriority w:val="0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color="FFFFFF" w:sz="6" w:space="0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2">
    <w:name w:val="Table Columns 3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3">
    <w:name w:val="Table Columns 4"/>
    <w:basedOn w:val="12"/>
    <w:qFormat/>
    <w:uiPriority w:val="0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124">
    <w:name w:val="Table Classic 3"/>
    <w:basedOn w:val="12"/>
    <w:qFormat/>
    <w:uiPriority w:val="0"/>
    <w:pPr>
      <w:widowControl w:val="0"/>
      <w:jc w:val="both"/>
    </w:pPr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5">
    <w:name w:val="Table Professional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26">
    <w:name w:val="Table Elegant"/>
    <w:basedOn w:val="12"/>
    <w:qFormat/>
    <w:uiPriority w:val="0"/>
    <w:pPr>
      <w:widowControl w:val="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7">
    <w:name w:val="Table Colorful 1"/>
    <w:basedOn w:val="12"/>
    <w:uiPriority w:val="0"/>
    <w:pPr>
      <w:widowControl w:val="0"/>
      <w:jc w:val="both"/>
    </w:pPr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8">
    <w:name w:val="Table List 3"/>
    <w:basedOn w:val="12"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9">
    <w:name w:val="Table Web 2"/>
    <w:basedOn w:val="12"/>
    <w:uiPriority w:val="0"/>
    <w:pPr>
      <w:widowControl w:val="0"/>
      <w:jc w:val="both"/>
    </w:p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0">
    <w:name w:val="Table List 7"/>
    <w:basedOn w:val="12"/>
    <w:qFormat/>
    <w:uiPriority w:val="0"/>
    <w:pPr>
      <w:widowControl w:val="0"/>
      <w:jc w:val="both"/>
    </w:pPr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top w:val="nil"/>
          <w:left w:val="single" w:color="008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</w:style>
  <w:style w:type="table" w:styleId="131">
    <w:name w:val="Table Contemporary"/>
    <w:basedOn w:val="12"/>
    <w:uiPriority w:val="0"/>
    <w:pPr>
      <w:widowControl w:val="0"/>
      <w:jc w:val="both"/>
    </w:pPr>
    <w:tblPr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</w:style>
  <w:style w:type="table" w:styleId="132">
    <w:name w:val="Table List 6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000000" w:fill="FFFFFF"/>
      </w:tcPr>
    </w:tblStylePr>
  </w:style>
  <w:style w:type="table" w:styleId="133">
    <w:name w:val="Table Grid 4"/>
    <w:basedOn w:val="12"/>
    <w:qFormat/>
    <w:uiPriority w:val="0"/>
    <w:pPr>
      <w:widowControl w:val="0"/>
      <w:jc w:val="both"/>
    </w:p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4">
    <w:name w:val="Table Columns 1"/>
    <w:basedOn w:val="12"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top w:val="nil"/>
          <w:left w:val="doub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5">
    <w:name w:val="Table List 8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0" w:color="FF0000" w:fill="FFFFFF"/>
      </w:tcPr>
    </w:tblStylePr>
  </w:style>
  <w:style w:type="table" w:styleId="136">
    <w:name w:val="Table Grid 3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7">
    <w:name w:val="Table Subtle 2"/>
    <w:basedOn w:val="12"/>
    <w:uiPriority w:val="0"/>
    <w:pPr>
      <w:widowControl w:val="0"/>
      <w:jc w:val="both"/>
    </w:pPr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8">
    <w:name w:val="Table List 4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8080" w:fill="FFFFFF"/>
      </w:tcPr>
    </w:tblStylePr>
  </w:style>
  <w:style w:type="table" w:styleId="139">
    <w:name w:val="Table List 1"/>
    <w:basedOn w:val="12"/>
    <w:uiPriority w:val="0"/>
    <w:pPr>
      <w:widowControl w:val="0"/>
      <w:jc w:val="both"/>
    </w:pPr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0">
    <w:name w:val="Table Web 1"/>
    <w:basedOn w:val="12"/>
    <w:qFormat/>
    <w:uiPriority w:val="0"/>
    <w:pPr>
      <w:widowControl w:val="0"/>
      <w:jc w:val="both"/>
    </w:p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1">
    <w:name w:val="Table Colorful 3"/>
    <w:basedOn w:val="12"/>
    <w:uiPriority w:val="0"/>
    <w:pPr>
      <w:widowControl w:val="0"/>
      <w:jc w:val="both"/>
    </w:p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top w:val="nil"/>
          <w:left w:val="nil"/>
          <w:bottom w:val="single" w:color="000000" w:sz="36" w:space="0"/>
          <w:right w:val="single" w:color="000000" w:sz="6" w:space="0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42">
    <w:name w:val="Table Columns 5"/>
    <w:basedOn w:val="12"/>
    <w:uiPriority w:val="0"/>
    <w:pPr>
      <w:widowControl w:val="0"/>
      <w:jc w:val="both"/>
    </w:pPr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single" w:color="80808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43">
    <w:name w:val="Table Classic 2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4">
    <w:name w:val="Table Grid 7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45">
    <w:name w:val="Table 3D effects 1"/>
    <w:basedOn w:val="12"/>
    <w:uiPriority w:val="0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top w:val="nil"/>
          <w:left w:val="single" w:color="80808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color="FFFFFF" w:sz="6" w:space="0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6">
    <w:name w:val="Table Columns 2"/>
    <w:basedOn w:val="12"/>
    <w:uiPriority w:val="0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7">
    <w:name w:val="Table Simple 2"/>
    <w:basedOn w:val="12"/>
    <w:uiPriority w:val="0"/>
    <w:pPr>
      <w:widowControl w:val="0"/>
      <w:jc w:val="both"/>
    </w:pPr>
    <w:tblPr/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8">
    <w:name w:val="Table Simple 3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49">
    <w:name w:val="Table Grid 8"/>
    <w:basedOn w:val="12"/>
    <w:uiPriority w:val="0"/>
    <w:pPr>
      <w:widowControl w:val="0"/>
      <w:jc w:val="both"/>
    </w:p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50">
    <w:name w:val="Table List 2"/>
    <w:basedOn w:val="12"/>
    <w:uiPriority w:val="0"/>
    <w:pPr>
      <w:widowControl w:val="0"/>
      <w:jc w:val="both"/>
    </w:pPr>
    <w:tblPr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151">
    <w:name w:val="Основной текст3"/>
    <w:basedOn w:val="1"/>
    <w:uiPriority w:val="0"/>
    <w:pPr>
      <w:widowControl w:val="0"/>
      <w:shd w:val="clear" w:color="auto" w:fill="FFFFFF"/>
      <w:spacing w:after="360" w:line="734" w:lineRule="exact"/>
      <w:ind w:hanging="360"/>
      <w:jc w:val="both"/>
    </w:pPr>
    <w:rPr>
      <w:rFonts w:eastAsiaTheme="minorHAnsi"/>
      <w:sz w:val="26"/>
      <w:szCs w:val="26"/>
      <w:lang w:eastAsia="en-US"/>
    </w:rPr>
  </w:style>
  <w:style w:type="paragraph" w:customStyle="1" w:styleId="152">
    <w:name w:val="ConsPlusNormal"/>
    <w:qFormat/>
    <w:uiPriority w:val="0"/>
    <w:pPr>
      <w:widowControl w:val="0"/>
      <w:autoSpaceDE w:val="0"/>
      <w:autoSpaceDN w:val="0"/>
      <w:spacing w:after="0" w:line="240" w:lineRule="auto"/>
    </w:pPr>
    <w:rPr>
      <w:rFonts w:ascii="Calibri" w:hAnsi="Calibri" w:eastAsia="Times New Roman" w:cs="Calibri"/>
      <w:sz w:val="22"/>
      <w:szCs w:val="20"/>
      <w:lang w:val="ru-RU" w:eastAsia="ru-RU" w:bidi="ar-SA"/>
    </w:rPr>
  </w:style>
  <w:style w:type="paragraph" w:customStyle="1" w:styleId="153">
    <w:name w:val="Основной текст (5)"/>
    <w:basedOn w:val="1"/>
    <w:qFormat/>
    <w:uiPriority w:val="0"/>
    <w:pPr>
      <w:widowControl w:val="0"/>
      <w:shd w:val="clear" w:color="auto" w:fill="FFFFFF"/>
      <w:spacing w:before="120" w:after="600" w:line="317" w:lineRule="exact"/>
      <w:jc w:val="both"/>
    </w:pPr>
    <w:rPr>
      <w:spacing w:val="3"/>
      <w:sz w:val="21"/>
      <w:szCs w:val="21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Office_11.2.0.10323_F1E327BC-269C-435d-A152-05C5408002CA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2023-01-25T05:40:00Z</dcterms:created>
  <dc:creator>kir441</dc:creator>
  <cp:lastModifiedBy>kir441</cp:lastModifiedBy>
  <dcterms:modified xsi:type="dcterms:W3CDTF">2024-04-23T08:02:05Z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1049-11.2.0.10323</vt:lpwstr>
  </property>
  <property fmtid="{D5CDD505-2E9C-101B-9397-08002B2CF9AE}" pid="3" name="ICV">
    <vt:lpwstr>045837E0D66443AB8D8BD3190FB9770E</vt:lpwstr>
  </property>
</Properties>
</file>