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pStyle w:val="1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1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2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3"/>
        <w:gridCol w:w="2778"/>
        <w:gridCol w:w="3697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spacing w:line="280" w:lineRule="exact"/>
              <w:ind w:firstLine="3784" w:firstLineChars="1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>
            <w:pPr>
              <w:pStyle w:val="151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участие в конкурсе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Лучшая разноформатная торговля</w:t>
            </w:r>
          </w:p>
          <w:p>
            <w:pPr>
              <w:pStyle w:val="151"/>
              <w:spacing w:line="280" w:lineRule="exact"/>
              <w:ind w:firstLine="36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в Новгородской области 2024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Фирменное наименование предприятия _____________________________</w:t>
            </w:r>
          </w:p>
          <w:p>
            <w:pPr>
              <w:pStyle w:val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51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 Юридическое лицо, индивидуальный предприниматель (ИНН, </w:t>
            </w:r>
            <w:r>
              <w:fldChar w:fldCharType="begin"/>
            </w:r>
            <w:r>
              <w:instrText xml:space="preserve"> HYPERLINK "consultantplus://offline/ref=8A788A79E2521C8718B70479EAF79875B809C4484A245DA676D5AC898170FAC5AAE17919682A5A37A61D1BEE4DWCx0N"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51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Местонахождение (юридический, фактический адрес) __________________________________________________________________</w:t>
            </w:r>
          </w:p>
          <w:p>
            <w:pPr>
              <w:pStyle w:val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51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________________________________________________________________</w:t>
            </w:r>
          </w:p>
          <w:p>
            <w:pPr>
              <w:pStyle w:val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51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Контактный телефон (указать телефонный код): _____________________</w:t>
            </w:r>
          </w:p>
          <w:p>
            <w:pPr>
              <w:pStyle w:val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Адрес электронной почты: _________________________________________</w:t>
            </w:r>
          </w:p>
          <w:p>
            <w:pPr>
              <w:pStyle w:val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Указать наименование номинации в которой принимаете участие заявитель (возможно указать несколько номинаций): _____________________________</w:t>
            </w:r>
          </w:p>
          <w:p>
            <w:pPr>
              <w:pStyle w:val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>
            <w:pPr>
              <w:pStyle w:val="151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анкета участника конкурса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Лучшая разноформатная торговля в Новгородской области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номинации ______________</w:t>
            </w:r>
          </w:p>
          <w:p>
            <w:pPr>
              <w:pStyle w:val="151"/>
              <w:tabs>
                <w:tab w:val="left" w:pos="570"/>
              </w:tabs>
              <w:spacing w:line="36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>
            <w:pPr>
              <w:pStyle w:val="151"/>
              <w:tabs>
                <w:tab w:val="left" w:pos="57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51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Лучшая разноформатная торговля в Новгородской области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предложенных в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областного конкурса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Лучшая разноформатная торговля в Новгородской области 2024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  <w:p>
            <w:pPr>
              <w:pStyle w:val="151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2024 г.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6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1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3BB83FF1"/>
    <w:multiLevelType w:val="multilevel"/>
    <w:tmpl w:val="3BB83FF1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A213AC"/>
    <w:rsid w:val="17597B79"/>
    <w:rsid w:val="3D2E204C"/>
    <w:rsid w:val="71984EA8"/>
    <w:rsid w:val="776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2023-01-25T05:40:00Z</dcterms:created>
  <dc:creator>kir441</dc:creator>
  <cp:lastModifiedBy>kir441</cp:lastModifiedBy>
  <dcterms:modified xsi:type="dcterms:W3CDTF">2024-04-23T08:02:40Z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045837E0D66443AB8D8BD3190FB9770E</vt:lpwstr>
  </property>
</Properties>
</file>