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7CF4" w:rsidRDefault="00BD7CF4"/>
    <w:p w:rsidR="00BD7CF4" w:rsidRDefault="00BD7CF4">
      <w:pPr>
        <w:widowControl w:val="0"/>
        <w:autoSpaceDE w:val="0"/>
        <w:autoSpaceDN w:val="0"/>
        <w:jc w:val="right"/>
        <w:rPr>
          <w:rFonts w:eastAsia="Calibri"/>
          <w:sz w:val="22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2041"/>
        <w:gridCol w:w="321"/>
        <w:gridCol w:w="2281"/>
        <w:gridCol w:w="346"/>
        <w:gridCol w:w="2587"/>
      </w:tblGrid>
      <w:tr w:rsidR="00BD7CF4"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CF4" w:rsidRDefault="00BD7CF4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</w:p>
        </w:tc>
      </w:tr>
      <w:tr w:rsidR="00BD7CF4"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CF4" w:rsidRPr="00E505F0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E505F0">
              <w:rPr>
                <w:rFonts w:eastAsia="Calibri"/>
                <w:b/>
                <w:sz w:val="28"/>
                <w:szCs w:val="24"/>
              </w:rPr>
              <w:t>РАСЧЁТ</w:t>
            </w:r>
          </w:p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E505F0">
              <w:rPr>
                <w:rFonts w:eastAsia="Calibri"/>
                <w:b/>
                <w:sz w:val="28"/>
                <w:szCs w:val="24"/>
              </w:rPr>
              <w:t>размера субсидии</w:t>
            </w:r>
          </w:p>
        </w:tc>
      </w:tr>
      <w:tr w:rsidR="00BD7CF4"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(полное наименование </w:t>
            </w:r>
            <w:r>
              <w:rPr>
                <w:rFonts w:eastAsia="Calibri"/>
              </w:rPr>
              <w:t>субъекта малого и среднего предпринимательства)</w:t>
            </w:r>
          </w:p>
          <w:p w:rsidR="00BD7CF4" w:rsidRDefault="00BD7CF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BD7CF4">
        <w:tc>
          <w:tcPr>
            <w:tcW w:w="680" w:type="dxa"/>
            <w:tcBorders>
              <w:top w:val="single" w:sz="4" w:space="0" w:color="auto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затрат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и дата документа, который является основанием платежа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Сумма затрат юридического лица, индивидуального предпринимателя </w:t>
            </w:r>
          </w:p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(тыс. рублей)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Размер субсидии</w:t>
            </w:r>
          </w:p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Графа</w:t>
            </w:r>
            <w:r>
              <w:rPr>
                <w:rFonts w:eastAsia="Calibri"/>
                <w:sz w:val="24"/>
                <w:szCs w:val="24"/>
              </w:rPr>
              <w:t xml:space="preserve"> 4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X </w:t>
            </w:r>
            <w:r>
              <w:rPr>
                <w:rFonts w:eastAsia="Calibri"/>
                <w:sz w:val="24"/>
                <w:szCs w:val="24"/>
              </w:rPr>
              <w:t>80%</w:t>
            </w:r>
          </w:p>
          <w:p w:rsidR="00BD7CF4" w:rsidRDefault="00BD7CF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CF4">
        <w:tc>
          <w:tcPr>
            <w:tcW w:w="680" w:type="dxa"/>
            <w:vAlign w:val="center"/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2948" w:type="dxa"/>
            <w:gridSpan w:val="3"/>
            <w:vAlign w:val="center"/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</w:tr>
      <w:tr w:rsidR="00BD7CF4">
        <w:tc>
          <w:tcPr>
            <w:tcW w:w="680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020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041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948" w:type="dxa"/>
            <w:gridSpan w:val="3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587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D7CF4">
        <w:tc>
          <w:tcPr>
            <w:tcW w:w="680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020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041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948" w:type="dxa"/>
            <w:gridSpan w:val="3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587" w:type="dxa"/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D7CF4">
        <w:tc>
          <w:tcPr>
            <w:tcW w:w="680" w:type="dxa"/>
            <w:tcBorders>
              <w:bottom w:val="single" w:sz="4" w:space="0" w:color="auto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D7CF4">
        <w:tc>
          <w:tcPr>
            <w:tcW w:w="6689" w:type="dxa"/>
            <w:gridSpan w:val="6"/>
            <w:tcBorders>
              <w:bottom w:val="single" w:sz="4" w:space="0" w:color="auto"/>
            </w:tcBorders>
          </w:tcPr>
          <w:p w:rsidR="00BD7CF4" w:rsidRDefault="00E505F0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Итого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E505F0" w:rsidTr="00577B07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5F0" w:rsidRDefault="00E505F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</w:rPr>
            </w:pPr>
          </w:p>
          <w:p w:rsidR="00E505F0" w:rsidRDefault="00E505F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Размер предоставляемой субсидии___________________________ рублей.</w:t>
            </w:r>
          </w:p>
          <w:p w:rsidR="00E505F0" w:rsidRDefault="00E505F0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</w:p>
        </w:tc>
      </w:tr>
      <w:tr w:rsidR="00BD7CF4"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CF4" w:rsidRDefault="00E505F0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Руководитель юридического лица/</w:t>
            </w:r>
          </w:p>
          <w:p w:rsidR="00BD7CF4" w:rsidRDefault="00E505F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индивидуальный предприниматель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D7CF4"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D7CF4" w:rsidRDefault="00BD7CF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</w:tr>
      <w:tr w:rsidR="00BD7CF4"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CF4" w:rsidRDefault="00E505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МП</w:t>
            </w:r>
          </w:p>
        </w:tc>
      </w:tr>
      <w:tr w:rsidR="00BD7CF4"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CF4" w:rsidRDefault="00E505F0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«___» _______________ 20___ года</w:t>
            </w:r>
          </w:p>
        </w:tc>
      </w:tr>
    </w:tbl>
    <w:p w:rsidR="00BD7CF4" w:rsidRDefault="00BD7CF4">
      <w:pPr>
        <w:rPr>
          <w:lang w:val="en-US"/>
        </w:rPr>
      </w:pPr>
    </w:p>
    <w:sectPr w:rsidR="00BD7CF4" w:rsidSect="00E505F0">
      <w:pgSz w:w="11906" w:h="16838"/>
      <w:pgMar w:top="567" w:right="851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D7CF4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505F0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172891"/>
    <w:rsid w:val="3D2E204C"/>
    <w:rsid w:val="776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kir441</dc:creator>
  <cp:lastModifiedBy>Патапенко Лариса Анатольевна</cp:lastModifiedBy>
  <cp:revision>2</cp:revision>
  <dcterms:created xsi:type="dcterms:W3CDTF">2023-01-25T05:40:00Z</dcterms:created>
  <dcterms:modified xsi:type="dcterms:W3CDTF">2023-11-01T09:07:00Z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045837E0D66443AB8D8BD3190FB9770E</vt:lpwstr>
  </property>
</Properties>
</file>